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2378" w14:textId="ad82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әкімінің 2022 жылғы 12 мамырдағы № 2 шешімі. Қазақстан Республикасының Әділет министрлігінде 2022 жылғы 13 мамырда № 28028 болып тіркелді. Күші жойылды - Қостанай облысы Қостанай қаласы әкімінің 2024 жылғы 30 желтоқсандағы № 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әкімінің 30.12.2024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Қостанай қаласы әкімінің орынбасары М.А. Сокитбаев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қаласы әкімінің аппараты"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Қостанай қаласы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