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bf16" w14:textId="98fb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2022 жылғы 26 қыркүйектегі № 155 шешімі. Қазақстан Республикасының Әділет министрлігінде 2022 жылғы 28 қыркүйекте № 29878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 бойынша халық үшін қатты тұрмыстық қалдықтарды жинауға, тасымалдауға, сұрыптауға және көмуге арналған тарифтер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Қостанай қаласы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