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603b" w14:textId="4866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әкімдігінің 2019 жылғы 3 маусымдағы № 667 "Рудный қаласының аумағында стационарлық емес сауда объектілерін орналастыру орындарын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2022 жылғы 25 қаңтардағы № 82 қаулысы. Қазақстан Республикасының Әділет министрлігінде 2022 жылғы 28 қаңтарда № 26683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 әкімдігінің "Рудный қаласының аумағында стационарлық емес сауда объектілерін орналастыру орындырын бекіту туралы" 2019 жылғы 3 маусымдағы № 667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8507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 әкімдігінің "Рудный қалалық кәсіпкерлік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Рудный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