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d4a3" w14:textId="bfad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10 қыркүйектегі № 65 "Рудный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2022 жылғы 1 маусымдағы № 127 шешімі. Қазақстан Республикасының Әділет министрлігінде 2022 жылғы 15 маусымда № 28465 болып тіркелді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"Рудный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10 қыркүйектегі </w:t>
      </w:r>
      <w:r>
        <w:rPr>
          <w:rFonts w:ascii="Times New Roman"/>
          <w:b w:val="false"/>
          <w:i w:val="false"/>
          <w:color w:val="000000"/>
          <w:sz w:val="28"/>
        </w:rPr>
        <w:t>№ 65</w:t>
      </w:r>
      <w:r>
        <w:rPr>
          <w:rFonts w:ascii="Times New Roman"/>
          <w:b w:val="false"/>
          <w:i w:val="false"/>
          <w:color w:val="000000"/>
          <w:sz w:val="28"/>
        </w:rPr>
        <w:t xml:space="preserve"> шешіміне (Нормативтік құқықтық актiлердi мемлекеттiк тiркеу тізілімінде № 24362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Мүгедектер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"Рудный қалалық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жылына әр мүгедек балаға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