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e18f" w14:textId="22de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әкімшілік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2022 жылғы 5 сәуірдегі № 150 қаулысы. Қазақстан Республикасының Әділет министрлігінде 2022 жылғы 12 сәуірде № 27538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Ішкi сауда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қаласының әкімшілік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кәсіпкерлік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Абай даңғылы, № 106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"Селена"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Маясова көшесі, № 40 үйдің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Ш. Жәнібек көшесі, "Балажан"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Маясова көшесі, "Айна" базарына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"Айна"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Маясова көшесі, № 4 үйдің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қаласы, Маясова көшесі, "Гауһар" орталық базарына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"Гауһар" орталық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ауылы, Центральная көшесі, орталық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ауылы, Советска көшесі, № 13 үйдің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ауылы, Малахов көшесі, орталық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