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23da" w14:textId="0de2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Арқалық қаласы мәслихатының 2022 жылғы 21 маусымдағы № 129 шешімі. Қазақстан Республикасының Әділет министрлігінде 2022 жылғы 27 маусымда № 28616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Арқалық қалалық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Арқалық қалалық мәслихатының күші жойылды деп танылған кейбір шешімдерінің тізбесі</w:t>
      </w:r>
    </w:p>
    <w:bookmarkEnd w:id="3"/>
    <w:bookmarkStart w:name="z13" w:id="4"/>
    <w:p>
      <w:pPr>
        <w:spacing w:after="0"/>
        <w:ind w:left="0"/>
        <w:jc w:val="both"/>
      </w:pPr>
      <w:r>
        <w:rPr>
          <w:rFonts w:ascii="Times New Roman"/>
          <w:b w:val="false"/>
          <w:i w:val="false"/>
          <w:color w:val="000000"/>
          <w:sz w:val="28"/>
        </w:rPr>
        <w:t xml:space="preserve">
      1. Арқалық қалалық мәслихатының "Қостанай облысы Арқалық қаласы Аңғар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2014 жылғы 6 тамыздағы </w:t>
      </w:r>
      <w:r>
        <w:rPr>
          <w:rFonts w:ascii="Times New Roman"/>
          <w:b w:val="false"/>
          <w:i w:val="false"/>
          <w:color w:val="000000"/>
          <w:sz w:val="28"/>
        </w:rPr>
        <w:t>№ 185</w:t>
      </w:r>
      <w:r>
        <w:rPr>
          <w:rFonts w:ascii="Times New Roman"/>
          <w:b w:val="false"/>
          <w:i w:val="false"/>
          <w:color w:val="000000"/>
          <w:sz w:val="28"/>
        </w:rPr>
        <w:t xml:space="preserve"> (Нормативтік құқықтық актілерді мемлекеттік тіркеу тізілімінде № 5078 болып тіркелген) шешімі;</w:t>
      </w:r>
    </w:p>
    <w:bookmarkEnd w:id="4"/>
    <w:bookmarkStart w:name="z14" w:id="5"/>
    <w:p>
      <w:pPr>
        <w:spacing w:after="0"/>
        <w:ind w:left="0"/>
        <w:jc w:val="both"/>
      </w:pPr>
      <w:r>
        <w:rPr>
          <w:rFonts w:ascii="Times New Roman"/>
          <w:b w:val="false"/>
          <w:i w:val="false"/>
          <w:color w:val="000000"/>
          <w:sz w:val="28"/>
        </w:rPr>
        <w:t xml:space="preserve">
      2. Арқалық қалалық мәслихатының "Қостанай облысы Арқалық қаласы Восточный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2014 жылғы 6 тамыздағы </w:t>
      </w:r>
      <w:r>
        <w:rPr>
          <w:rFonts w:ascii="Times New Roman"/>
          <w:b w:val="false"/>
          <w:i w:val="false"/>
          <w:color w:val="000000"/>
          <w:sz w:val="28"/>
        </w:rPr>
        <w:t>№ 187</w:t>
      </w:r>
      <w:r>
        <w:rPr>
          <w:rFonts w:ascii="Times New Roman"/>
          <w:b w:val="false"/>
          <w:i w:val="false"/>
          <w:color w:val="000000"/>
          <w:sz w:val="28"/>
        </w:rPr>
        <w:t xml:space="preserve"> (Нормативтік құқықтық актілерді мемлекеттік тіркеу тізілімінде № 5080 болып тіркелген) шешімі;</w:t>
      </w:r>
    </w:p>
    <w:bookmarkEnd w:id="5"/>
    <w:bookmarkStart w:name="z15" w:id="6"/>
    <w:p>
      <w:pPr>
        <w:spacing w:after="0"/>
        <w:ind w:left="0"/>
        <w:jc w:val="both"/>
      </w:pPr>
      <w:r>
        <w:rPr>
          <w:rFonts w:ascii="Times New Roman"/>
          <w:b w:val="false"/>
          <w:i w:val="false"/>
          <w:color w:val="000000"/>
          <w:sz w:val="28"/>
        </w:rPr>
        <w:t xml:space="preserve">
      3. Арқалық қалалық мәслихатының "Қостанай облысы Арқалық қаласы Екідің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2014 жылғы 6 тамыздағы </w:t>
      </w:r>
      <w:r>
        <w:rPr>
          <w:rFonts w:ascii="Times New Roman"/>
          <w:b w:val="false"/>
          <w:i w:val="false"/>
          <w:color w:val="000000"/>
          <w:sz w:val="28"/>
        </w:rPr>
        <w:t>№ 188</w:t>
      </w:r>
      <w:r>
        <w:rPr>
          <w:rFonts w:ascii="Times New Roman"/>
          <w:b w:val="false"/>
          <w:i w:val="false"/>
          <w:color w:val="000000"/>
          <w:sz w:val="28"/>
        </w:rPr>
        <w:t xml:space="preserve"> (Нормативтік құқықтық актілерді мемлекеттік тіркеу тізілімінде № 5083 болып тіркелген) шешімі;</w:t>
      </w:r>
    </w:p>
    <w:bookmarkEnd w:id="6"/>
    <w:bookmarkStart w:name="z16" w:id="7"/>
    <w:p>
      <w:pPr>
        <w:spacing w:after="0"/>
        <w:ind w:left="0"/>
        <w:jc w:val="both"/>
      </w:pPr>
      <w:r>
        <w:rPr>
          <w:rFonts w:ascii="Times New Roman"/>
          <w:b w:val="false"/>
          <w:i w:val="false"/>
          <w:color w:val="000000"/>
          <w:sz w:val="28"/>
        </w:rPr>
        <w:t xml:space="preserve">
      4. Арқалық қалалық мәслихатының "Қостанай облысы Арқалық қаласы Жалғызтал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2014 жылғы 6 тамыздағы </w:t>
      </w:r>
      <w:r>
        <w:rPr>
          <w:rFonts w:ascii="Times New Roman"/>
          <w:b w:val="false"/>
          <w:i w:val="false"/>
          <w:color w:val="000000"/>
          <w:sz w:val="28"/>
        </w:rPr>
        <w:t>№ 189</w:t>
      </w:r>
      <w:r>
        <w:rPr>
          <w:rFonts w:ascii="Times New Roman"/>
          <w:b w:val="false"/>
          <w:i w:val="false"/>
          <w:color w:val="000000"/>
          <w:sz w:val="28"/>
        </w:rPr>
        <w:t xml:space="preserve"> (Нормативтік құқықтық актілерді мемлекеттік тіркеу тізілімінде № 5084 болып тіркелген) шешімі;</w:t>
      </w:r>
    </w:p>
    <w:bookmarkEnd w:id="7"/>
    <w:bookmarkStart w:name="z17" w:id="8"/>
    <w:p>
      <w:pPr>
        <w:spacing w:after="0"/>
        <w:ind w:left="0"/>
        <w:jc w:val="both"/>
      </w:pPr>
      <w:r>
        <w:rPr>
          <w:rFonts w:ascii="Times New Roman"/>
          <w:b w:val="false"/>
          <w:i w:val="false"/>
          <w:color w:val="000000"/>
          <w:sz w:val="28"/>
        </w:rPr>
        <w:t xml:space="preserve">
      5. Арқалық қалалық мәслихатының "Қостанай облысы Арқалық қаласы Жаңакала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2014 жылғы 6 тамыздағы </w:t>
      </w:r>
      <w:r>
        <w:rPr>
          <w:rFonts w:ascii="Times New Roman"/>
          <w:b w:val="false"/>
          <w:i w:val="false"/>
          <w:color w:val="000000"/>
          <w:sz w:val="28"/>
        </w:rPr>
        <w:t>№ 190</w:t>
      </w:r>
      <w:r>
        <w:rPr>
          <w:rFonts w:ascii="Times New Roman"/>
          <w:b w:val="false"/>
          <w:i w:val="false"/>
          <w:color w:val="000000"/>
          <w:sz w:val="28"/>
        </w:rPr>
        <w:t xml:space="preserve"> (Нормативтік құқықтық актілерді мемлекеттік тіркеу тізілімінде № 5085 болып тіркелген) шешімі;</w:t>
      </w:r>
    </w:p>
    <w:bookmarkEnd w:id="8"/>
    <w:bookmarkStart w:name="z18" w:id="9"/>
    <w:p>
      <w:pPr>
        <w:spacing w:after="0"/>
        <w:ind w:left="0"/>
        <w:jc w:val="both"/>
      </w:pPr>
      <w:r>
        <w:rPr>
          <w:rFonts w:ascii="Times New Roman"/>
          <w:b w:val="false"/>
          <w:i w:val="false"/>
          <w:color w:val="000000"/>
          <w:sz w:val="28"/>
        </w:rPr>
        <w:t xml:space="preserve">
      6. Арқалық қалалық мәслихатының "Қостанай облысы Арқалық қаласы Қайыңды ауылдық округінің жергілікті қоғамдастықтың бөлек жиындарын өткізудің қағидаларын және қатысу үшін ауыл тұрғындары өкілдерінің сандық құрамын бекіту туралы" 2014 жылғы 6 тамыздағы </w:t>
      </w:r>
      <w:r>
        <w:rPr>
          <w:rFonts w:ascii="Times New Roman"/>
          <w:b w:val="false"/>
          <w:i w:val="false"/>
          <w:color w:val="000000"/>
          <w:sz w:val="28"/>
        </w:rPr>
        <w:t>№ 191</w:t>
      </w:r>
      <w:r>
        <w:rPr>
          <w:rFonts w:ascii="Times New Roman"/>
          <w:b w:val="false"/>
          <w:i w:val="false"/>
          <w:color w:val="000000"/>
          <w:sz w:val="28"/>
        </w:rPr>
        <w:t xml:space="preserve"> (Нормативтік құқықтық актілерді мемлекеттік тіркеу тізілімінде № 5086 болып тіркелген) шешімі;</w:t>
      </w:r>
    </w:p>
    <w:bookmarkEnd w:id="9"/>
    <w:bookmarkStart w:name="z19" w:id="10"/>
    <w:p>
      <w:pPr>
        <w:spacing w:after="0"/>
        <w:ind w:left="0"/>
        <w:jc w:val="both"/>
      </w:pPr>
      <w:r>
        <w:rPr>
          <w:rFonts w:ascii="Times New Roman"/>
          <w:b w:val="false"/>
          <w:i w:val="false"/>
          <w:color w:val="000000"/>
          <w:sz w:val="28"/>
        </w:rPr>
        <w:t xml:space="preserve">
      7. Арқалық қалалық мәслихатының "Қостанай облысы Арқалық қаласы Көктау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2014 жылғы 6 тамыздағы </w:t>
      </w:r>
      <w:r>
        <w:rPr>
          <w:rFonts w:ascii="Times New Roman"/>
          <w:b w:val="false"/>
          <w:i w:val="false"/>
          <w:color w:val="000000"/>
          <w:sz w:val="28"/>
        </w:rPr>
        <w:t>№ 192</w:t>
      </w:r>
      <w:r>
        <w:rPr>
          <w:rFonts w:ascii="Times New Roman"/>
          <w:b w:val="false"/>
          <w:i w:val="false"/>
          <w:color w:val="000000"/>
          <w:sz w:val="28"/>
        </w:rPr>
        <w:t xml:space="preserve"> (Нормативтік құқықтық актілерді мемлекеттік тіркеу тізілімінде № 5087 болып тіркелген) шешімі;</w:t>
      </w:r>
    </w:p>
    <w:bookmarkEnd w:id="10"/>
    <w:bookmarkStart w:name="z20" w:id="11"/>
    <w:p>
      <w:pPr>
        <w:spacing w:after="0"/>
        <w:ind w:left="0"/>
        <w:jc w:val="both"/>
      </w:pPr>
      <w:r>
        <w:rPr>
          <w:rFonts w:ascii="Times New Roman"/>
          <w:b w:val="false"/>
          <w:i w:val="false"/>
          <w:color w:val="000000"/>
          <w:sz w:val="28"/>
        </w:rPr>
        <w:t xml:space="preserve">
      8. Арқалық қалалық мәслихатының "Қостанай облысы Арқалық қаласы Үштөбе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2014 жылғы 6 тамыздағы </w:t>
      </w:r>
      <w:r>
        <w:rPr>
          <w:rFonts w:ascii="Times New Roman"/>
          <w:b w:val="false"/>
          <w:i w:val="false"/>
          <w:color w:val="000000"/>
          <w:sz w:val="28"/>
        </w:rPr>
        <w:t>№ 197</w:t>
      </w:r>
      <w:r>
        <w:rPr>
          <w:rFonts w:ascii="Times New Roman"/>
          <w:b w:val="false"/>
          <w:i w:val="false"/>
          <w:color w:val="000000"/>
          <w:sz w:val="28"/>
        </w:rPr>
        <w:t xml:space="preserve"> (Нормативтік құқықтық актілерді мемлекеттік тіркеу тізілімінде № 5091 болып тіркелген) шешімі;</w:t>
      </w:r>
    </w:p>
    <w:bookmarkEnd w:id="11"/>
    <w:bookmarkStart w:name="z21" w:id="12"/>
    <w:p>
      <w:pPr>
        <w:spacing w:after="0"/>
        <w:ind w:left="0"/>
        <w:jc w:val="both"/>
      </w:pPr>
      <w:r>
        <w:rPr>
          <w:rFonts w:ascii="Times New Roman"/>
          <w:b w:val="false"/>
          <w:i w:val="false"/>
          <w:color w:val="000000"/>
          <w:sz w:val="28"/>
        </w:rPr>
        <w:t xml:space="preserve">
      9. Арқалық қалалық мәслихатының "Қостанай облысы Арқалық қаласы Фурманов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2014 жылғы 6 тамыздағы </w:t>
      </w:r>
      <w:r>
        <w:rPr>
          <w:rFonts w:ascii="Times New Roman"/>
          <w:b w:val="false"/>
          <w:i w:val="false"/>
          <w:color w:val="000000"/>
          <w:sz w:val="28"/>
        </w:rPr>
        <w:t>№ 198</w:t>
      </w:r>
      <w:r>
        <w:rPr>
          <w:rFonts w:ascii="Times New Roman"/>
          <w:b w:val="false"/>
          <w:i w:val="false"/>
          <w:color w:val="000000"/>
          <w:sz w:val="28"/>
        </w:rPr>
        <w:t xml:space="preserve"> (Нормативтік құқықтық актілерді мемлекеттік тіркеу тізілімінде № 5092 болып тіркелген) шешімі;</w:t>
      </w:r>
    </w:p>
    <w:bookmarkEnd w:id="12"/>
    <w:bookmarkStart w:name="z22" w:id="13"/>
    <w:p>
      <w:pPr>
        <w:spacing w:after="0"/>
        <w:ind w:left="0"/>
        <w:jc w:val="both"/>
      </w:pPr>
      <w:r>
        <w:rPr>
          <w:rFonts w:ascii="Times New Roman"/>
          <w:b w:val="false"/>
          <w:i w:val="false"/>
          <w:color w:val="000000"/>
          <w:sz w:val="28"/>
        </w:rPr>
        <w:t xml:space="preserve">
      10. Арқалық қалалық мәслихатының "Мәслихаттың 2014 жылғы 6 тамыздағы № 185 "Қостанай облысы Арқалық қаласының Аңғар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2015 жылғы 20 наурыздағы </w:t>
      </w:r>
      <w:r>
        <w:rPr>
          <w:rFonts w:ascii="Times New Roman"/>
          <w:b w:val="false"/>
          <w:i w:val="false"/>
          <w:color w:val="000000"/>
          <w:sz w:val="28"/>
        </w:rPr>
        <w:t>№ 220</w:t>
      </w:r>
      <w:r>
        <w:rPr>
          <w:rFonts w:ascii="Times New Roman"/>
          <w:b w:val="false"/>
          <w:i w:val="false"/>
          <w:color w:val="000000"/>
          <w:sz w:val="28"/>
        </w:rPr>
        <w:t xml:space="preserve"> (Нормативтік құқықтық актілерді мемлекеттік тіркеу тізілімінде № 5552 болып тіркелген) шешімі;</w:t>
      </w:r>
    </w:p>
    <w:bookmarkEnd w:id="13"/>
    <w:bookmarkStart w:name="z23" w:id="14"/>
    <w:p>
      <w:pPr>
        <w:spacing w:after="0"/>
        <w:ind w:left="0"/>
        <w:jc w:val="both"/>
      </w:pPr>
      <w:r>
        <w:rPr>
          <w:rFonts w:ascii="Times New Roman"/>
          <w:b w:val="false"/>
          <w:i w:val="false"/>
          <w:color w:val="000000"/>
          <w:sz w:val="28"/>
        </w:rPr>
        <w:t xml:space="preserve">
      11. Арқалық қалалық мәслихатының "Мәслихаттың 2014 жылғы 6 тамыздағы № 187 "Қостанай облысы Арқалық қаласының Восточный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2015 жылғы 20 наурыздағы </w:t>
      </w:r>
      <w:r>
        <w:rPr>
          <w:rFonts w:ascii="Times New Roman"/>
          <w:b w:val="false"/>
          <w:i w:val="false"/>
          <w:color w:val="000000"/>
          <w:sz w:val="28"/>
        </w:rPr>
        <w:t>№ 222</w:t>
      </w:r>
      <w:r>
        <w:rPr>
          <w:rFonts w:ascii="Times New Roman"/>
          <w:b w:val="false"/>
          <w:i w:val="false"/>
          <w:color w:val="000000"/>
          <w:sz w:val="28"/>
        </w:rPr>
        <w:t xml:space="preserve"> (Нормативтік құқықтық актілерді мемлекеттік тіркеу тізілімінде № 5554 болып тіркелген) шешімі;</w:t>
      </w:r>
    </w:p>
    <w:bookmarkEnd w:id="14"/>
    <w:bookmarkStart w:name="z24" w:id="15"/>
    <w:p>
      <w:pPr>
        <w:spacing w:after="0"/>
        <w:ind w:left="0"/>
        <w:jc w:val="both"/>
      </w:pPr>
      <w:r>
        <w:rPr>
          <w:rFonts w:ascii="Times New Roman"/>
          <w:b w:val="false"/>
          <w:i w:val="false"/>
          <w:color w:val="000000"/>
          <w:sz w:val="28"/>
        </w:rPr>
        <w:t xml:space="preserve">
      12. Арқалық қалалық мәслихатының "Мәслихаттың 2014 жылғы 6 тамыздағы № 188 "Қостанай облысы Арқалық қаласының Екідің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2015 жылғы 20 наурыздағы </w:t>
      </w:r>
      <w:r>
        <w:rPr>
          <w:rFonts w:ascii="Times New Roman"/>
          <w:b w:val="false"/>
          <w:i w:val="false"/>
          <w:color w:val="000000"/>
          <w:sz w:val="28"/>
        </w:rPr>
        <w:t>№ 223</w:t>
      </w:r>
      <w:r>
        <w:rPr>
          <w:rFonts w:ascii="Times New Roman"/>
          <w:b w:val="false"/>
          <w:i w:val="false"/>
          <w:color w:val="000000"/>
          <w:sz w:val="28"/>
        </w:rPr>
        <w:t xml:space="preserve"> (Нормативтік құқықтық актілерді мемлекеттік тіркеу тізілімінде № 5555 болып тіркелген) шешімі;</w:t>
      </w:r>
    </w:p>
    <w:bookmarkEnd w:id="15"/>
    <w:bookmarkStart w:name="z25" w:id="16"/>
    <w:p>
      <w:pPr>
        <w:spacing w:after="0"/>
        <w:ind w:left="0"/>
        <w:jc w:val="both"/>
      </w:pPr>
      <w:r>
        <w:rPr>
          <w:rFonts w:ascii="Times New Roman"/>
          <w:b w:val="false"/>
          <w:i w:val="false"/>
          <w:color w:val="000000"/>
          <w:sz w:val="28"/>
        </w:rPr>
        <w:t xml:space="preserve">
      13. "Мәслихаттың 2014 жылғы 6 тамыздағы № 189 "Қостанай облысы Арқалық қаласының Жалғызтал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2015 жылғы 20 наурыздағы </w:t>
      </w:r>
      <w:r>
        <w:rPr>
          <w:rFonts w:ascii="Times New Roman"/>
          <w:b w:val="false"/>
          <w:i w:val="false"/>
          <w:color w:val="000000"/>
          <w:sz w:val="28"/>
        </w:rPr>
        <w:t>№ 224</w:t>
      </w:r>
      <w:r>
        <w:rPr>
          <w:rFonts w:ascii="Times New Roman"/>
          <w:b w:val="false"/>
          <w:i w:val="false"/>
          <w:color w:val="000000"/>
          <w:sz w:val="28"/>
        </w:rPr>
        <w:t xml:space="preserve"> (Нормативтік құқықтық актілерді мемлекеттік тіркеу тізілімінде № 5556 болып тіркелген) шешімі;</w:t>
      </w:r>
    </w:p>
    <w:bookmarkEnd w:id="16"/>
    <w:bookmarkStart w:name="z26" w:id="17"/>
    <w:p>
      <w:pPr>
        <w:spacing w:after="0"/>
        <w:ind w:left="0"/>
        <w:jc w:val="both"/>
      </w:pPr>
      <w:r>
        <w:rPr>
          <w:rFonts w:ascii="Times New Roman"/>
          <w:b w:val="false"/>
          <w:i w:val="false"/>
          <w:color w:val="000000"/>
          <w:sz w:val="28"/>
        </w:rPr>
        <w:t xml:space="preserve">
      14. "Мәслихаттың 2014 жылғы 6 тамыздағы № 190 "Қостанай облысы Арқалық қаласының Жаңақала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2015 жылғы 20 наурыздағы </w:t>
      </w:r>
      <w:r>
        <w:rPr>
          <w:rFonts w:ascii="Times New Roman"/>
          <w:b w:val="false"/>
          <w:i w:val="false"/>
          <w:color w:val="000000"/>
          <w:sz w:val="28"/>
        </w:rPr>
        <w:t>№ 225</w:t>
      </w:r>
      <w:r>
        <w:rPr>
          <w:rFonts w:ascii="Times New Roman"/>
          <w:b w:val="false"/>
          <w:i w:val="false"/>
          <w:color w:val="000000"/>
          <w:sz w:val="28"/>
        </w:rPr>
        <w:t xml:space="preserve"> (Нормативтік құқықтық актілерді мемлекеттік тіркеу тізілімінде № 5557 болып тіркелген) шешімі;</w:t>
      </w:r>
    </w:p>
    <w:bookmarkEnd w:id="17"/>
    <w:bookmarkStart w:name="z27" w:id="18"/>
    <w:p>
      <w:pPr>
        <w:spacing w:after="0"/>
        <w:ind w:left="0"/>
        <w:jc w:val="both"/>
      </w:pPr>
      <w:r>
        <w:rPr>
          <w:rFonts w:ascii="Times New Roman"/>
          <w:b w:val="false"/>
          <w:i w:val="false"/>
          <w:color w:val="000000"/>
          <w:sz w:val="28"/>
        </w:rPr>
        <w:t xml:space="preserve">
      15. Арқалық қалалық мәслихатының "Мәслихаттың 2014 жылғы 6 тамыздағы № 191 "Қостанай облысы Арқалық қаласының Қайыңды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2015 жылғы 20 наурыздағы </w:t>
      </w:r>
      <w:r>
        <w:rPr>
          <w:rFonts w:ascii="Times New Roman"/>
          <w:b w:val="false"/>
          <w:i w:val="false"/>
          <w:color w:val="000000"/>
          <w:sz w:val="28"/>
        </w:rPr>
        <w:t>№ 226</w:t>
      </w:r>
      <w:r>
        <w:rPr>
          <w:rFonts w:ascii="Times New Roman"/>
          <w:b w:val="false"/>
          <w:i w:val="false"/>
          <w:color w:val="000000"/>
          <w:sz w:val="28"/>
        </w:rPr>
        <w:t xml:space="preserve"> (Нормативтік құқықтық актілерді мемлекеттік тіркеу тізілімінде № 5558 болып тіркелген) шешімі;</w:t>
      </w:r>
    </w:p>
    <w:bookmarkEnd w:id="18"/>
    <w:bookmarkStart w:name="z28" w:id="19"/>
    <w:p>
      <w:pPr>
        <w:spacing w:after="0"/>
        <w:ind w:left="0"/>
        <w:jc w:val="both"/>
      </w:pPr>
      <w:r>
        <w:rPr>
          <w:rFonts w:ascii="Times New Roman"/>
          <w:b w:val="false"/>
          <w:i w:val="false"/>
          <w:color w:val="000000"/>
          <w:sz w:val="28"/>
        </w:rPr>
        <w:t xml:space="preserve">
      16. Арқалық қалалық мәслихатының "Мәслихаттың 2014 жылғы 6 тамыздағы № 192 "Қостанай облысы Арқалық қаласының Көктау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2015 жылғы 20 наурыздағы </w:t>
      </w:r>
      <w:r>
        <w:rPr>
          <w:rFonts w:ascii="Times New Roman"/>
          <w:b w:val="false"/>
          <w:i w:val="false"/>
          <w:color w:val="000000"/>
          <w:sz w:val="28"/>
        </w:rPr>
        <w:t>№ 227</w:t>
      </w:r>
      <w:r>
        <w:rPr>
          <w:rFonts w:ascii="Times New Roman"/>
          <w:b w:val="false"/>
          <w:i w:val="false"/>
          <w:color w:val="000000"/>
          <w:sz w:val="28"/>
        </w:rPr>
        <w:t xml:space="preserve"> (Нормативтік құқықтық актілерді мемлекеттік тіркеу тізілімінде № 5559 болып тіркелген) шешімі;</w:t>
      </w:r>
    </w:p>
    <w:bookmarkEnd w:id="19"/>
    <w:bookmarkStart w:name="z29" w:id="20"/>
    <w:p>
      <w:pPr>
        <w:spacing w:after="0"/>
        <w:ind w:left="0"/>
        <w:jc w:val="both"/>
      </w:pPr>
      <w:r>
        <w:rPr>
          <w:rFonts w:ascii="Times New Roman"/>
          <w:b w:val="false"/>
          <w:i w:val="false"/>
          <w:color w:val="000000"/>
          <w:sz w:val="28"/>
        </w:rPr>
        <w:t xml:space="preserve">
      17. Арқалық қалалық мәслихатының "Мәслихаттың 2014 жылғы 6 тамыздағы № 197 "Қостанай облысы Арқалық қаласының Үштөбе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2015 жылғы 20 наурыздағы </w:t>
      </w:r>
      <w:r>
        <w:rPr>
          <w:rFonts w:ascii="Times New Roman"/>
          <w:b w:val="false"/>
          <w:i w:val="false"/>
          <w:color w:val="000000"/>
          <w:sz w:val="28"/>
        </w:rPr>
        <w:t>№ 231</w:t>
      </w:r>
      <w:r>
        <w:rPr>
          <w:rFonts w:ascii="Times New Roman"/>
          <w:b w:val="false"/>
          <w:i w:val="false"/>
          <w:color w:val="000000"/>
          <w:sz w:val="28"/>
        </w:rPr>
        <w:t xml:space="preserve"> (Нормативтік құқықтық актілерді мемлекеттік тіркеу тізілімінде № 5563 болып тіркелген) шешімі;</w:t>
      </w:r>
    </w:p>
    <w:bookmarkEnd w:id="20"/>
    <w:bookmarkStart w:name="z30" w:id="21"/>
    <w:p>
      <w:pPr>
        <w:spacing w:after="0"/>
        <w:ind w:left="0"/>
        <w:jc w:val="both"/>
      </w:pPr>
      <w:r>
        <w:rPr>
          <w:rFonts w:ascii="Times New Roman"/>
          <w:b w:val="false"/>
          <w:i w:val="false"/>
          <w:color w:val="000000"/>
          <w:sz w:val="28"/>
        </w:rPr>
        <w:t xml:space="preserve">
      18. Арқалық қалалық мәслихатының "Мәслихаттың 2014 жылғы 6 тамыздағы № 198 "Қостанай облысы Арқалық қаласының Фурманов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 2015 жылғы 20 наурыздағы </w:t>
      </w:r>
      <w:r>
        <w:rPr>
          <w:rFonts w:ascii="Times New Roman"/>
          <w:b w:val="false"/>
          <w:i w:val="false"/>
          <w:color w:val="000000"/>
          <w:sz w:val="28"/>
        </w:rPr>
        <w:t>№ 232</w:t>
      </w:r>
      <w:r>
        <w:rPr>
          <w:rFonts w:ascii="Times New Roman"/>
          <w:b w:val="false"/>
          <w:i w:val="false"/>
          <w:color w:val="000000"/>
          <w:sz w:val="28"/>
        </w:rPr>
        <w:t xml:space="preserve"> (Нормативтік құқықтық актілерді мемлекеттік тіркеу тізілімінде № 5564 болып тіркелген) шешімі;</w:t>
      </w:r>
    </w:p>
    <w:bookmarkEnd w:id="21"/>
    <w:bookmarkStart w:name="z31" w:id="22"/>
    <w:p>
      <w:pPr>
        <w:spacing w:after="0"/>
        <w:ind w:left="0"/>
        <w:jc w:val="both"/>
      </w:pPr>
      <w:r>
        <w:rPr>
          <w:rFonts w:ascii="Times New Roman"/>
          <w:b w:val="false"/>
          <w:i w:val="false"/>
          <w:color w:val="000000"/>
          <w:sz w:val="28"/>
        </w:rPr>
        <w:t xml:space="preserve">
      19. Арқалық қалалық мәслихатының "Қостанай облысы Арқалық қаласы Целинный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2015 жылғы 20 наурыздағы </w:t>
      </w:r>
      <w:r>
        <w:rPr>
          <w:rFonts w:ascii="Times New Roman"/>
          <w:b w:val="false"/>
          <w:i w:val="false"/>
          <w:color w:val="000000"/>
          <w:sz w:val="28"/>
        </w:rPr>
        <w:t>№ 233</w:t>
      </w:r>
      <w:r>
        <w:rPr>
          <w:rFonts w:ascii="Times New Roman"/>
          <w:b w:val="false"/>
          <w:i w:val="false"/>
          <w:color w:val="000000"/>
          <w:sz w:val="28"/>
        </w:rPr>
        <w:t xml:space="preserve"> (Нормативтік құқықтық актілерді мемлекеттік тіркеу тізілімінде № 5565 болып тіркелген) шешімі.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