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b056" w14:textId="0c1b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қазандағы № 64 "Арқалық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29 қыркүйектегі № 156 шешімі. Қазақстан Республикасының Әділет министрлігінде 2022 жылғы 30 қыркүйекте № 29899 болып тіркелді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28 қазандағы № 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25047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"Арқалық қаласы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24"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тоқсан сайын әрбір мүгедек балаға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