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a7ca2" w14:textId="d8a7c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Лисаков қалалық мәслихатының кейбір шешімдерінің күші жойылды деп тану туралы</w:t>
      </w:r>
    </w:p>
    <w:p>
      <w:pPr>
        <w:spacing w:after="0"/>
        <w:ind w:left="0"/>
        <w:jc w:val="both"/>
      </w:pPr>
      <w:r>
        <w:rPr>
          <w:rFonts w:ascii="Times New Roman"/>
          <w:b w:val="false"/>
          <w:i w:val="false"/>
          <w:color w:val="000000"/>
          <w:sz w:val="28"/>
        </w:rPr>
        <w:t>Қостанай облысы Лисаков қаласы мәслихатының 2022 жылғы 28 ақпандағы № 119 шешімі. Қазақстан Республикасының Әділет министрлігінде 2022 жылғы 4 наурызда № 27022 болып тіркелді</w:t>
      </w:r>
    </w:p>
    <w:p>
      <w:pPr>
        <w:spacing w:after="0"/>
        <w:ind w:left="0"/>
        <w:jc w:val="both"/>
      </w:pPr>
      <w:bookmarkStart w:name="z4" w:id="0"/>
      <w:r>
        <w:rPr>
          <w:rFonts w:ascii="Times New Roman"/>
          <w:b w:val="false"/>
          <w:i w:val="false"/>
          <w:color w:val="000000"/>
          <w:sz w:val="28"/>
        </w:rPr>
        <w:t xml:space="preserve">
      "Құқықтық актілер туралы"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сәйкес Лисаков қалалық мәслихаты ШЕШТІ:</w:t>
      </w:r>
    </w:p>
    <w:bookmarkEnd w:id="0"/>
    <w:bookmarkStart w:name="z5" w:id="1"/>
    <w:p>
      <w:pPr>
        <w:spacing w:after="0"/>
        <w:ind w:left="0"/>
        <w:jc w:val="both"/>
      </w:pPr>
      <w:r>
        <w:rPr>
          <w:rFonts w:ascii="Times New Roman"/>
          <w:b w:val="false"/>
          <w:i w:val="false"/>
          <w:color w:val="000000"/>
          <w:sz w:val="28"/>
        </w:rPr>
        <w:t>
      1. Лисаков қалалық мәслихатының мынадай шешімдерінің күші жойылды деп танылсын:</w:t>
      </w:r>
    </w:p>
    <w:bookmarkEnd w:id="1"/>
    <w:bookmarkStart w:name="z6" w:id="2"/>
    <w:p>
      <w:pPr>
        <w:spacing w:after="0"/>
        <w:ind w:left="0"/>
        <w:jc w:val="both"/>
      </w:pPr>
      <w:r>
        <w:rPr>
          <w:rFonts w:ascii="Times New Roman"/>
          <w:b w:val="false"/>
          <w:i w:val="false"/>
          <w:color w:val="000000"/>
          <w:sz w:val="28"/>
        </w:rPr>
        <w:t xml:space="preserve">
      1) "Қостанай облысы Лисаков қаласы Октябрь кентінің бөлек жергілікті қоғамдастық жиындарын өткізудің қағидаларын және жергілікті қоғамдастық жиынына қатысу үшін көшелер тұрғындары өкілдерінің сандық құрамын бекіту туралы" 2014 жылғы 24 шілдедегі </w:t>
      </w:r>
      <w:r>
        <w:rPr>
          <w:rFonts w:ascii="Times New Roman"/>
          <w:b w:val="false"/>
          <w:i w:val="false"/>
          <w:color w:val="000000"/>
          <w:sz w:val="28"/>
        </w:rPr>
        <w:t>№ 236</w:t>
      </w:r>
      <w:r>
        <w:rPr>
          <w:rFonts w:ascii="Times New Roman"/>
          <w:b w:val="false"/>
          <w:i w:val="false"/>
          <w:color w:val="000000"/>
          <w:sz w:val="28"/>
        </w:rPr>
        <w:t xml:space="preserve"> (Нормативтік құқықтық актілерді мемлекеттік тіркеу тізілімінде № 5041 болып тіркелген);</w:t>
      </w:r>
    </w:p>
    <w:bookmarkEnd w:id="2"/>
    <w:bookmarkStart w:name="z7" w:id="3"/>
    <w:p>
      <w:pPr>
        <w:spacing w:after="0"/>
        <w:ind w:left="0"/>
        <w:jc w:val="both"/>
      </w:pPr>
      <w:r>
        <w:rPr>
          <w:rFonts w:ascii="Times New Roman"/>
          <w:b w:val="false"/>
          <w:i w:val="false"/>
          <w:color w:val="000000"/>
          <w:sz w:val="28"/>
        </w:rPr>
        <w:t xml:space="preserve">
      2) "Мәслихаттың 2014 жылғы 24 шілдедегі № 236 "Қостанай облысы Лисаков қаласы Октябрь кентінің бөлек жергілікті қоғамдастық жиындарын өткізудің қағидаларын және жергілікті қоғамдастық жиынына қатысу үшін көшелер тұрғындары өкілдерінің сандық құрамын бекіту туралы" шешіміне өзгеріс енгізу туралы" 2018 жылғы 10 қазандағы </w:t>
      </w:r>
      <w:r>
        <w:rPr>
          <w:rFonts w:ascii="Times New Roman"/>
          <w:b w:val="false"/>
          <w:i w:val="false"/>
          <w:color w:val="000000"/>
          <w:sz w:val="28"/>
        </w:rPr>
        <w:t>№ 278</w:t>
      </w:r>
      <w:r>
        <w:rPr>
          <w:rFonts w:ascii="Times New Roman"/>
          <w:b w:val="false"/>
          <w:i w:val="false"/>
          <w:color w:val="000000"/>
          <w:sz w:val="28"/>
        </w:rPr>
        <w:t xml:space="preserve"> (Нормативтік құқықтық актілерді мемлекеттік тіркеу тізілімінде № 8082 болып тіркелген).</w:t>
      </w:r>
    </w:p>
    <w:bookmarkEnd w:id="3"/>
    <w:bookmarkStart w:name="z8" w:id="4"/>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Қалалық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Шалдыбаева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