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9482" w14:textId="ad79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2022 жылғы 27 қазандағы № 127 шешімі. Қазақстан Республикасының Әділет министрлігінде 2022 жылғы 3 қарашада № 30385 болып тіркелді. Күші жойылды - Қостанай облысы Алтынсарин ауданы мәслихатының 2024 жылғы 12 сәуірдегі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12.04.2024 </w:t>
      </w:r>
      <w:r>
        <w:rPr>
          <w:rFonts w:ascii="Times New Roman"/>
          <w:b w:val="false"/>
          <w:i w:val="false"/>
          <w:color w:val="ff0000"/>
          <w:sz w:val="28"/>
        </w:rPr>
        <w:t>№ 72</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Алтынсарин аудандық мәслихаты ШЕШТІ:</w:t>
      </w:r>
    </w:p>
    <w:bookmarkStart w:name="z5" w:id="1"/>
    <w:p>
      <w:pPr>
        <w:spacing w:after="0"/>
        <w:ind w:left="0"/>
        <w:jc w:val="both"/>
      </w:pPr>
      <w:r>
        <w:rPr>
          <w:rFonts w:ascii="Times New Roman"/>
          <w:b w:val="false"/>
          <w:i w:val="false"/>
          <w:color w:val="000000"/>
          <w:sz w:val="28"/>
        </w:rPr>
        <w:t xml:space="preserve">
      1. Алтынсарин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желтоқсандағы № 341 (Нормативтік құқықтық актілерді мемлекеттік тіркеу тізілімінде № 9689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тармақтары</w:t>
      </w:r>
      <w:r>
        <w:rPr>
          <w:rFonts w:ascii="Times New Roman"/>
          <w:b w:val="false"/>
          <w:i w:val="false"/>
          <w:color w:val="000000"/>
          <w:sz w:val="28"/>
        </w:rPr>
        <w:t xml:space="preserve"> тармақтары жаңа редакцияда жазылсын:</w:t>
      </w:r>
    </w:p>
    <w:bookmarkEnd w:id="3"/>
    <w:bookmarkStart w:name="z8" w:id="4"/>
    <w:p>
      <w:pPr>
        <w:spacing w:after="0"/>
        <w:ind w:left="0"/>
        <w:jc w:val="both"/>
      </w:pPr>
      <w:r>
        <w:rPr>
          <w:rFonts w:ascii="Times New Roman"/>
          <w:b w:val="false"/>
          <w:i w:val="false"/>
          <w:color w:val="000000"/>
          <w:sz w:val="28"/>
        </w:rPr>
        <w:t>
      "6. Әлеуметтік көмек мерзімді (ай сайын, жартыжылдықта 1 рет) келесі азаматтардың санаттарына көрсетіледі:</w:t>
      </w:r>
    </w:p>
    <w:bookmarkEnd w:id="4"/>
    <w:bookmarkStart w:name="z9" w:id="5"/>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
    <w:bookmarkStart w:name="z10" w:id="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6"/>
    <w:bookmarkStart w:name="z11" w:id="7"/>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7"/>
    <w:bookmarkStart w:name="z12" w:id="8"/>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
    <w:bookmarkStart w:name="z13"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4"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5" w:id="11"/>
    <w:p>
      <w:pPr>
        <w:spacing w:after="0"/>
        <w:ind w:left="0"/>
        <w:jc w:val="both"/>
      </w:pPr>
      <w:r>
        <w:rPr>
          <w:rFonts w:ascii="Times New Roman"/>
          <w:b w:val="false"/>
          <w:i w:val="false"/>
          <w:color w:val="000000"/>
          <w:sz w:val="28"/>
        </w:rPr>
        <w:t>
      табыстарын есепке алмай, мүгедектігі бар адамды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bookmarkStart w:name="z16" w:id="12"/>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көрсеткіштен артық емес мөлшерде.</w:t>
      </w:r>
    </w:p>
    <w:bookmarkEnd w:id="12"/>
    <w:bookmarkStart w:name="z17" w:id="1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13"/>
    <w:bookmarkStart w:name="z18" w:id="14"/>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bookmarkEnd w:id="14"/>
    <w:bookmarkStart w:name="z19" w:id="15"/>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5"/>
    <w:bookmarkStart w:name="z20" w:id="16"/>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6"/>
    <w:bookmarkStart w:name="z21" w:id="17"/>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7"/>
    <w:bookmarkStart w:name="z22" w:id="18"/>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9"/>
    <w:bookmarkStart w:name="z24" w:id="20"/>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20"/>
    <w:bookmarkStart w:name="z25" w:id="21"/>
    <w:p>
      <w:pPr>
        <w:spacing w:after="0"/>
        <w:ind w:left="0"/>
        <w:jc w:val="both"/>
      </w:pPr>
      <w:r>
        <w:rPr>
          <w:rFonts w:ascii="Times New Roman"/>
          <w:b w:val="false"/>
          <w:i w:val="false"/>
          <w:color w:val="000000"/>
          <w:sz w:val="28"/>
        </w:rPr>
        <w:t>
      8) Жеңіс күніне орай, табыстары есептелмей:</w:t>
      </w:r>
    </w:p>
    <w:bookmarkEnd w:id="21"/>
    <w:bookmarkStart w:name="z26"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теңге;</w:t>
      </w:r>
    </w:p>
    <w:bookmarkEnd w:id="22"/>
    <w:bookmarkStart w:name="z27"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3"/>
    <w:bookmarkStart w:name="z28"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4"/>
    <w:bookmarkStart w:name="z29"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5"/>
    <w:bookmarkStart w:name="z30"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6"/>
    <w:bookmarkStart w:name="z31" w:id="2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белгіленген әскери қызметшілерге – 100 000 теңге;</w:t>
      </w:r>
    </w:p>
    <w:bookmarkEnd w:id="27"/>
    <w:bookmarkStart w:name="z32" w:id="28"/>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8"/>
    <w:bookmarkStart w:name="z33" w:id="2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w:t>
      </w:r>
    </w:p>
    <w:bookmarkEnd w:id="29"/>
    <w:bookmarkStart w:name="z34" w:id="3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теңге;</w:t>
      </w:r>
    </w:p>
    <w:bookmarkEnd w:id="30"/>
    <w:bookmarkStart w:name="z35"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теңге;</w:t>
      </w:r>
    </w:p>
    <w:bookmarkEnd w:id="31"/>
    <w:bookmarkStart w:name="z36"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2"/>
    <w:bookmarkStart w:name="z37" w:id="33"/>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(жұбайына)- 30 000 теңге;</w:t>
      </w:r>
    </w:p>
    <w:bookmarkEnd w:id="33"/>
    <w:bookmarkStart w:name="z38" w:id="34"/>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теңге;</w:t>
      </w:r>
    </w:p>
    <w:bookmarkEnd w:id="34"/>
    <w:bookmarkStart w:name="z39" w:id="3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жүзеге асыруды ұсынамыз.";</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"13. Ай сайынғы әлеуметтік көмек алу үшін:</w:t>
      </w:r>
    </w:p>
    <w:bookmarkEnd w:id="37"/>
    <w:bookmarkStart w:name="z42"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 тармақшаларында көрсетілген бірінші рет жүгінген адамдар келесі құжаттарды қоса бере отырып, өтініш береді:</w:t>
      </w:r>
    </w:p>
    <w:bookmarkEnd w:id="38"/>
    <w:bookmarkStart w:name="z43" w:id="39"/>
    <w:p>
      <w:pPr>
        <w:spacing w:after="0"/>
        <w:ind w:left="0"/>
        <w:jc w:val="both"/>
      </w:pPr>
      <w:r>
        <w:rPr>
          <w:rFonts w:ascii="Times New Roman"/>
          <w:b w:val="false"/>
          <w:i w:val="false"/>
          <w:color w:val="000000"/>
          <w:sz w:val="28"/>
        </w:rPr>
        <w:t>
      1) жеке басын куәландыратын құжат;</w:t>
      </w:r>
    </w:p>
    <w:bookmarkEnd w:id="39"/>
    <w:bookmarkStart w:name="z44" w:id="40"/>
    <w:p>
      <w:pPr>
        <w:spacing w:after="0"/>
        <w:ind w:left="0"/>
        <w:jc w:val="both"/>
      </w:pPr>
      <w:r>
        <w:rPr>
          <w:rFonts w:ascii="Times New Roman"/>
          <w:b w:val="false"/>
          <w:i w:val="false"/>
          <w:color w:val="000000"/>
          <w:sz w:val="28"/>
        </w:rPr>
        <w:t>
      2) өтініш берушінің әлеуметтік мәртебесін растайтын құжат;</w:t>
      </w:r>
    </w:p>
    <w:bookmarkEnd w:id="40"/>
    <w:bookmarkStart w:name="z45"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 тармақшасында көрсетілген тұлғалардың заңды өкілі өтінішті мынадай құжаттарды қоса бере отырып ұсынады:</w:t>
      </w:r>
    </w:p>
    <w:bookmarkEnd w:id="41"/>
    <w:bookmarkStart w:name="z46" w:id="42"/>
    <w:p>
      <w:pPr>
        <w:spacing w:after="0"/>
        <w:ind w:left="0"/>
        <w:jc w:val="both"/>
      </w:pPr>
      <w:r>
        <w:rPr>
          <w:rFonts w:ascii="Times New Roman"/>
          <w:b w:val="false"/>
          <w:i w:val="false"/>
          <w:color w:val="000000"/>
          <w:sz w:val="28"/>
        </w:rPr>
        <w:t>
      1) жеке басын куәландыратын құжат;</w:t>
      </w:r>
    </w:p>
    <w:bookmarkEnd w:id="42"/>
    <w:bookmarkStart w:name="z47" w:id="43"/>
    <w:p>
      <w:pPr>
        <w:spacing w:after="0"/>
        <w:ind w:left="0"/>
        <w:jc w:val="both"/>
      </w:pPr>
      <w:r>
        <w:rPr>
          <w:rFonts w:ascii="Times New Roman"/>
          <w:b w:val="false"/>
          <w:i w:val="false"/>
          <w:color w:val="000000"/>
          <w:sz w:val="28"/>
        </w:rPr>
        <w:t>
      2) адамның иммун тапшылығы вирусының ауруын растайтын құжат;</w:t>
      </w:r>
    </w:p>
    <w:bookmarkEnd w:id="43"/>
    <w:bookmarkStart w:name="z48"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 тармақшасында көрсетілген тұлғалар өтінішті мынадай құжаттарды қоса бере отырып ұсынады:</w:t>
      </w:r>
    </w:p>
    <w:bookmarkEnd w:id="44"/>
    <w:bookmarkStart w:name="z49" w:id="45"/>
    <w:p>
      <w:pPr>
        <w:spacing w:after="0"/>
        <w:ind w:left="0"/>
        <w:jc w:val="both"/>
      </w:pPr>
      <w:r>
        <w:rPr>
          <w:rFonts w:ascii="Times New Roman"/>
          <w:b w:val="false"/>
          <w:i w:val="false"/>
          <w:color w:val="000000"/>
          <w:sz w:val="28"/>
        </w:rPr>
        <w:t>
      1) жеке басын куәландыратын құжат;</w:t>
      </w:r>
    </w:p>
    <w:bookmarkEnd w:id="45"/>
    <w:bookmarkStart w:name="z50" w:id="46"/>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w:t>
      </w:r>
    </w:p>
    <w:bookmarkEnd w:id="46"/>
    <w:bookmarkStart w:name="z51" w:id="4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