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80c2" w14:textId="9248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шілдедегі № 333 "Мүгедектер қатарындағы кемтар балаларды үйде оқытуға жұмсаған шығындарын өндіріп алу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2022 жылғы 26 қыркүйектегі № 136 шешімі. Қазақстан Республикасының Әділет министрлігінде 2022 жылғы 26 қыркүйекте № 29801 болып тіркелді</w:t>
      </w:r>
    </w:p>
    <w:p>
      <w:pPr>
        <w:spacing w:after="0"/>
        <w:ind w:left="0"/>
        <w:jc w:val="both"/>
      </w:pPr>
      <w:bookmarkStart w:name="z4" w:id="0"/>
      <w:r>
        <w:rPr>
          <w:rFonts w:ascii="Times New Roman"/>
          <w:b w:val="false"/>
          <w:i w:val="false"/>
          <w:color w:val="000000"/>
          <w:sz w:val="28"/>
        </w:rPr>
        <w:t>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"Мүгедектер қатарындағы кемтар балаларды үйде оқытуға жұмсаған шығындарын өндіріп алу туралы" 2015 жылғы 23 шілдедегі № 333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5802 болып тiркелген)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Амангелді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9" w:id="10"/>
    <w:p>
      <w:pPr>
        <w:spacing w:after="0"/>
        <w:ind w:left="0"/>
        <w:jc w:val="both"/>
      </w:pPr>
      <w:r>
        <w:rPr>
          <w:rFonts w:ascii="Times New Roman"/>
          <w:b w:val="false"/>
          <w:i w:val="false"/>
          <w:color w:val="000000"/>
          <w:sz w:val="28"/>
        </w:rPr>
        <w:t xml:space="preserve">
      1. Осы Амангелді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0"/>
    <w:bookmarkStart w:name="z20"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мүгедектігі бар баланың үйде оқу фактісін растайтын оқу орынының анықтамасы негізінде "Амангелді ауданы әкімдігінің жұмыспен қамту және әлеуметтік бағдарламалар бөлімі" коммуналдық мемлекеттік мекемесімен жүзеге асырылады.</w:t>
      </w:r>
    </w:p>
    <w:bookmarkEnd w:id="11"/>
    <w:bookmarkStart w:name="z21"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2" w:id="13"/>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3"/>
    <w:bookmarkStart w:name="z23" w:id="14"/>
    <w:p>
      <w:pPr>
        <w:spacing w:after="0"/>
        <w:ind w:left="0"/>
        <w:jc w:val="both"/>
      </w:pPr>
      <w:r>
        <w:rPr>
          <w:rFonts w:ascii="Times New Roman"/>
          <w:b w:val="false"/>
          <w:i w:val="false"/>
          <w:color w:val="000000"/>
          <w:sz w:val="28"/>
        </w:rPr>
        <w:t>
      5.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4"/>
    <w:bookmarkStart w:name="z24" w:id="15"/>
    <w:p>
      <w:pPr>
        <w:spacing w:after="0"/>
        <w:ind w:left="0"/>
        <w:jc w:val="both"/>
      </w:pPr>
      <w:r>
        <w:rPr>
          <w:rFonts w:ascii="Times New Roman"/>
          <w:b w:val="false"/>
          <w:i w:val="false"/>
          <w:color w:val="000000"/>
          <w:sz w:val="28"/>
        </w:rPr>
        <w:t xml:space="preserve">
      6. Мүгедектігі бар балалар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 мен жеке басын куәландыратын құжаттың орнына қандас куәлігі ұсынылады.</w:t>
      </w:r>
    </w:p>
    <w:bookmarkEnd w:id="15"/>
    <w:bookmarkStart w:name="z25" w:id="16"/>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сегіз айлық есептік көрсеткішке тең.</w:t>
      </w:r>
    </w:p>
    <w:bookmarkEnd w:id="16"/>
    <w:bookmarkStart w:name="z26" w:id="1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