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5ea67" w14:textId="3a5ea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2022 жылғы 11 тамыздағы № 143 шешімі. Қазақстан Республикасының Әділет министрлігінде 2022 жылғы 18 тамызда № 29175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365-бабы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2) тармақшасына, "Коммуналдық қалдықтардың түзілу және жинақталу нормаларын есептеудің үлгілік қағидаларын бекіту туралы" Қазақстан Республикасы Экология, геология және табиғи ресурстар министрінің 2021 жылғы 1 қыркүйектегі № 347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24212 болып тіркелген) сәйкес Әулиекөл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Әулиекөл ауданы бойынша коммуналдық қалдықтардың түзілу және жинақталу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аудандық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бойынша коммуналдық қалдықтардың түзілу және жинақталу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объектілерінің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есептік бірлігіне жылдық норма,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 -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басқада көңіл көтеретін ғимараттар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