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27a2" w14:textId="8be2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ауданының әкімдігінің 2020 жылғы 30 қарашадағы № 201 "Азаматтық қызметшілер болып табылатын және ауылдық жерде жұмыс iстейтiн денсаулық сақтау, әлеуметтiк қамсыздандыру, мәдениет және спорт саласындағы мамандар лауазымдарының тiзбесiн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2022 жылғы 13 қазандағы № 177 қаулысы. Қазақстан Республикасының Әділет министрлігінде 2022 жылғы 21 қазанда № 30272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Әулиекөл ауданы әкімдігінің 2020 жылғы 30 қарашадағы № 201 "Азаматтық қызметшілер болып табылатын және ауылдық жерде жұмыс iстейтiн денсаулық сақтау, әлеуметтiк қамсыздандыру, мәдениет және спорт саласындағы мамандар лауазымдарының тiзбесiн айқындау туралы" (Нормативтік құқықтық актілерді мемлекеттік тіркеу тізілімінде № 9605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 осы қаулының қосымшасына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 ресми жарияланғаннан кейін Қостанай облысы Әулиекөл ауданы әкімдігінің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Әулиекөл ауданы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Әулиекөл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Әулиекөл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ұйымның құрылымдық бөлімшесі болып табылатын үйде қызмет көрсету бөлімшесінің меңгерушісі;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қызметтерге қажеттілікті бағалау және айқындау жөніндегі әлеуметтік қызметкер;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қарттар мен мүгедектігі бар адамдарға күтім жасау жөніндегі әлеуметтік қызметкер;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халықты жұмыспен қамту орталығының (қызметінің) құрылымдық бөлімшесінің маманы;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жұмыс жөніндегі консультант;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 жұмыспен қамту орталығының әлеуметтік жұмыс жөніндегі консультанты.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кәсіпорынның бөлім басшысы;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 ұйымдастырушы (негізгі қызметтер);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барлық атаудағы әдістемеші (негізгі қызметтер);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суретшілер (негізгі қызметтер);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барлы мамандық мұғалімдері.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саласындағы мамандардың лауазымдары: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әдіскер;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нұсқаушы-спортшы.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