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692" w14:textId="5711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Чернигов ауылдық округі Чернигов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2022 жылғы 20 желтоқсандағы № 257 және Қостанай облысы Әулиекөл ауданы мәслихатының 2022 жылғы 20 желтоқсандағы № 166 бірлескен қаулысы және шешімі. Қазақстан Республикасының Әділет министрлігінде 2022 жылғы 21 желтоқсанда № 31196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Әулиекөл ауданының әкімдігі ҚАУЛЫ ЕТЕДІ және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Чернигов ауылдық округі Чернигов ауылының шекарасы белгіленсін, жалпы алаңы - 5160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