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740f" w14:textId="cd17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11 сәуірдегі № 88 қаулысы. Қазақстан Республикасының Әділет министрлігінде 2022 жылғы 19 сәуірде № 27630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Денисов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"Денисов ауданы әкімдігінің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"Денисов ауданы әкімдігінің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Денисов ауданы әкімдігі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5"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