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a5bd" w14:textId="052a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Денисов ауданы мәслихатының 2022 жылғы 9 маусымдағы № 44 шешімі. Қазақстан Республикасының Әділет министрлігінде 2022 жылғы 16 маусымда № 28484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Денисов аудандық мәслихаттың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Денисов аудандық мәслихаттың күші жойылған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Денисов аудандық мәслихатының "Қостанай облысы Денисов ауданы Архангельск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17</w:t>
      </w:r>
      <w:r>
        <w:rPr>
          <w:rFonts w:ascii="Times New Roman"/>
          <w:b w:val="false"/>
          <w:i w:val="false"/>
          <w:color w:val="000000"/>
          <w:sz w:val="28"/>
        </w:rPr>
        <w:t xml:space="preserve"> шешімі (Нормативтік құқықтық актілерді мемлекеттік тіркеу тізілімінде № 4545 болып тіркелген).</w:t>
      </w:r>
    </w:p>
    <w:bookmarkEnd w:id="4"/>
    <w:bookmarkStart w:name="z14" w:id="5"/>
    <w:p>
      <w:pPr>
        <w:spacing w:after="0"/>
        <w:ind w:left="0"/>
        <w:jc w:val="both"/>
      </w:pPr>
      <w:r>
        <w:rPr>
          <w:rFonts w:ascii="Times New Roman"/>
          <w:b w:val="false"/>
          <w:i w:val="false"/>
          <w:color w:val="000000"/>
          <w:sz w:val="28"/>
        </w:rPr>
        <w:t xml:space="preserve">
      2. Денисов аудандық мәслихатының "Қостанай облысы Денисов ауданы Аршалы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28 ақпандағы </w:t>
      </w:r>
      <w:r>
        <w:rPr>
          <w:rFonts w:ascii="Times New Roman"/>
          <w:b w:val="false"/>
          <w:i w:val="false"/>
          <w:color w:val="000000"/>
          <w:sz w:val="28"/>
        </w:rPr>
        <w:t>№ 18</w:t>
      </w:r>
      <w:r>
        <w:rPr>
          <w:rFonts w:ascii="Times New Roman"/>
          <w:b w:val="false"/>
          <w:i w:val="false"/>
          <w:color w:val="000000"/>
          <w:sz w:val="28"/>
        </w:rPr>
        <w:t xml:space="preserve"> шешімі (Нормативтік құқықтық актілерді мемлекеттік тіркеу тізілімінде № 4546 болып тіркелген).</w:t>
      </w:r>
    </w:p>
    <w:bookmarkEnd w:id="5"/>
    <w:bookmarkStart w:name="z15" w:id="6"/>
    <w:p>
      <w:pPr>
        <w:spacing w:after="0"/>
        <w:ind w:left="0"/>
        <w:jc w:val="both"/>
      </w:pPr>
      <w:r>
        <w:rPr>
          <w:rFonts w:ascii="Times New Roman"/>
          <w:b w:val="false"/>
          <w:i w:val="false"/>
          <w:color w:val="000000"/>
          <w:sz w:val="28"/>
        </w:rPr>
        <w:t xml:space="preserve">
      3. Денисов аудандық мәслихатының "Қостанай облысы Денисов ауданы Әйет ауылдық округінің бөлек жергілікті қоғамдастық жиындарын өткізудің қағидаларың және жергілікті қоғамдастық жиынына қатысу үшін ауылдар тұрғындары өкілдерінің сандық құрамын бекіту туралы" 2014 жылғы 28 ақпандағы </w:t>
      </w:r>
      <w:r>
        <w:rPr>
          <w:rFonts w:ascii="Times New Roman"/>
          <w:b w:val="false"/>
          <w:i w:val="false"/>
          <w:color w:val="000000"/>
          <w:sz w:val="28"/>
        </w:rPr>
        <w:t>№ 19</w:t>
      </w:r>
      <w:r>
        <w:rPr>
          <w:rFonts w:ascii="Times New Roman"/>
          <w:b w:val="false"/>
          <w:i w:val="false"/>
          <w:color w:val="000000"/>
          <w:sz w:val="28"/>
        </w:rPr>
        <w:t xml:space="preserve"> шешімі (Нормативтік құқықтық актілерді мемлекеттік тіркеу тізілімінде № 4547 болып тіркелген).</w:t>
      </w:r>
    </w:p>
    <w:bookmarkEnd w:id="6"/>
    <w:bookmarkStart w:name="z16" w:id="7"/>
    <w:p>
      <w:pPr>
        <w:spacing w:after="0"/>
        <w:ind w:left="0"/>
        <w:jc w:val="both"/>
      </w:pPr>
      <w:r>
        <w:rPr>
          <w:rFonts w:ascii="Times New Roman"/>
          <w:b w:val="false"/>
          <w:i w:val="false"/>
          <w:color w:val="000000"/>
          <w:sz w:val="28"/>
        </w:rPr>
        <w:t xml:space="preserve">
      4. Денисов аудандық мәслихатының "Қостанай облысы Денисов ауданы Денисов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20</w:t>
      </w:r>
      <w:r>
        <w:rPr>
          <w:rFonts w:ascii="Times New Roman"/>
          <w:b w:val="false"/>
          <w:i w:val="false"/>
          <w:color w:val="000000"/>
          <w:sz w:val="28"/>
        </w:rPr>
        <w:t xml:space="preserve"> шешімі (Нормативтік құқықтық актілерді мемлекеттік тіркеу тізілімінде № 4548 болып тіркелген).</w:t>
      </w:r>
    </w:p>
    <w:bookmarkEnd w:id="7"/>
    <w:bookmarkStart w:name="z17" w:id="8"/>
    <w:p>
      <w:pPr>
        <w:spacing w:after="0"/>
        <w:ind w:left="0"/>
        <w:jc w:val="both"/>
      </w:pPr>
      <w:r>
        <w:rPr>
          <w:rFonts w:ascii="Times New Roman"/>
          <w:b w:val="false"/>
          <w:i w:val="false"/>
          <w:color w:val="000000"/>
          <w:sz w:val="28"/>
        </w:rPr>
        <w:t xml:space="preserve">
      5. Денисов аудандық мәслихатының "Қостанай облысы Денисов ауданы Красноармейск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28 ақпандағы </w:t>
      </w:r>
      <w:r>
        <w:rPr>
          <w:rFonts w:ascii="Times New Roman"/>
          <w:b w:val="false"/>
          <w:i w:val="false"/>
          <w:color w:val="000000"/>
          <w:sz w:val="28"/>
        </w:rPr>
        <w:t>№ 23</w:t>
      </w:r>
      <w:r>
        <w:rPr>
          <w:rFonts w:ascii="Times New Roman"/>
          <w:b w:val="false"/>
          <w:i w:val="false"/>
          <w:color w:val="000000"/>
          <w:sz w:val="28"/>
        </w:rPr>
        <w:t xml:space="preserve"> шешімі (Нормативтік құқықтық актілерді мемлекеттік тіркеу тізілімінде № 4551 болып тіркелген).</w:t>
      </w:r>
    </w:p>
    <w:bookmarkEnd w:id="8"/>
    <w:bookmarkStart w:name="z18" w:id="9"/>
    <w:p>
      <w:pPr>
        <w:spacing w:after="0"/>
        <w:ind w:left="0"/>
        <w:jc w:val="both"/>
      </w:pPr>
      <w:r>
        <w:rPr>
          <w:rFonts w:ascii="Times New Roman"/>
          <w:b w:val="false"/>
          <w:i w:val="false"/>
          <w:color w:val="000000"/>
          <w:sz w:val="28"/>
        </w:rPr>
        <w:t xml:space="preserve">
      6. Денисов аудандық мәслихатының "Қостанай облысы Денисов ауданы Қырым ауылының жергілікті қоғамдастықтың бөлек жиындарын өткізу қағидасын және жергілікті қоғамдастықтың жиынына қатысу үшін ауыл тұрғындары өкілдерінің сандық құрамын бекіту туралы" 2014 жылғы 28 ақпандағы </w:t>
      </w:r>
      <w:r>
        <w:rPr>
          <w:rFonts w:ascii="Times New Roman"/>
          <w:b w:val="false"/>
          <w:i w:val="false"/>
          <w:color w:val="000000"/>
          <w:sz w:val="28"/>
        </w:rPr>
        <w:t>№ 24</w:t>
      </w:r>
      <w:r>
        <w:rPr>
          <w:rFonts w:ascii="Times New Roman"/>
          <w:b w:val="false"/>
          <w:i w:val="false"/>
          <w:color w:val="000000"/>
          <w:sz w:val="28"/>
        </w:rPr>
        <w:t xml:space="preserve"> шешімі (Нормативтік құқықтық актілерді мемлекеттік тіркеу тізілімінде № 4552 болып тіркелген).</w:t>
      </w:r>
    </w:p>
    <w:bookmarkEnd w:id="9"/>
    <w:bookmarkStart w:name="z19" w:id="10"/>
    <w:p>
      <w:pPr>
        <w:spacing w:after="0"/>
        <w:ind w:left="0"/>
        <w:jc w:val="both"/>
      </w:pPr>
      <w:r>
        <w:rPr>
          <w:rFonts w:ascii="Times New Roman"/>
          <w:b w:val="false"/>
          <w:i w:val="false"/>
          <w:color w:val="000000"/>
          <w:sz w:val="28"/>
        </w:rPr>
        <w:t xml:space="preserve">
      7. Денисов аудандық мәслихатының "Қостанай облысы Денисов ауданы Перелески ауылының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25</w:t>
      </w:r>
      <w:r>
        <w:rPr>
          <w:rFonts w:ascii="Times New Roman"/>
          <w:b w:val="false"/>
          <w:i w:val="false"/>
          <w:color w:val="000000"/>
          <w:sz w:val="28"/>
        </w:rPr>
        <w:t xml:space="preserve"> шешімі (Нормативтік құқықтық актілерді мемлекеттік тіркеу тізілімінде № 4553 болып тіркелген).</w:t>
      </w:r>
    </w:p>
    <w:bookmarkEnd w:id="10"/>
    <w:bookmarkStart w:name="z20" w:id="11"/>
    <w:p>
      <w:pPr>
        <w:spacing w:after="0"/>
        <w:ind w:left="0"/>
        <w:jc w:val="both"/>
      </w:pPr>
      <w:r>
        <w:rPr>
          <w:rFonts w:ascii="Times New Roman"/>
          <w:b w:val="false"/>
          <w:i w:val="false"/>
          <w:color w:val="000000"/>
          <w:sz w:val="28"/>
        </w:rPr>
        <w:t xml:space="preserve">
      8. Денисов аудандық мәслихатының "Қостанай облысы Денисов ауданы Покров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26</w:t>
      </w:r>
      <w:r>
        <w:rPr>
          <w:rFonts w:ascii="Times New Roman"/>
          <w:b w:val="false"/>
          <w:i w:val="false"/>
          <w:color w:val="000000"/>
          <w:sz w:val="28"/>
        </w:rPr>
        <w:t xml:space="preserve"> шешімі (Нормативтік құқықтық актілерді мемлекеттік тіркеу тізілімінде № 4554 болып тіркелген).</w:t>
      </w:r>
    </w:p>
    <w:bookmarkEnd w:id="11"/>
    <w:bookmarkStart w:name="z21" w:id="12"/>
    <w:p>
      <w:pPr>
        <w:spacing w:after="0"/>
        <w:ind w:left="0"/>
        <w:jc w:val="both"/>
      </w:pPr>
      <w:r>
        <w:rPr>
          <w:rFonts w:ascii="Times New Roman"/>
          <w:b w:val="false"/>
          <w:i w:val="false"/>
          <w:color w:val="000000"/>
          <w:sz w:val="28"/>
        </w:rPr>
        <w:t xml:space="preserve">
      9. Денисов аудандық мәслихатының "Қостанай облысы Денисов ауданы Приречен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27</w:t>
      </w:r>
      <w:r>
        <w:rPr>
          <w:rFonts w:ascii="Times New Roman"/>
          <w:b w:val="false"/>
          <w:i w:val="false"/>
          <w:color w:val="000000"/>
          <w:sz w:val="28"/>
        </w:rPr>
        <w:t xml:space="preserve"> шешімі (Нормативтік құқықтық актілерді мемлекеттік тіркеу тізілімінде № 4555 болып тіркелген).</w:t>
      </w:r>
    </w:p>
    <w:bookmarkEnd w:id="12"/>
    <w:bookmarkStart w:name="z22" w:id="13"/>
    <w:p>
      <w:pPr>
        <w:spacing w:after="0"/>
        <w:ind w:left="0"/>
        <w:jc w:val="both"/>
      </w:pPr>
      <w:r>
        <w:rPr>
          <w:rFonts w:ascii="Times New Roman"/>
          <w:b w:val="false"/>
          <w:i w:val="false"/>
          <w:color w:val="000000"/>
          <w:sz w:val="28"/>
        </w:rPr>
        <w:t xml:space="preserve">
      10. Денисов аудандық мәслихатының "Қостанай облысы Денисов ауданы Свердлов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28</w:t>
      </w:r>
      <w:r>
        <w:rPr>
          <w:rFonts w:ascii="Times New Roman"/>
          <w:b w:val="false"/>
          <w:i w:val="false"/>
          <w:color w:val="000000"/>
          <w:sz w:val="28"/>
        </w:rPr>
        <w:t xml:space="preserve"> шешімі (Нормативтік құқықтық актілерді мемлекеттік тіркеу тізілімінде № 4556 болып тіркелген).</w:t>
      </w:r>
    </w:p>
    <w:bookmarkEnd w:id="13"/>
    <w:bookmarkStart w:name="z23" w:id="14"/>
    <w:p>
      <w:pPr>
        <w:spacing w:after="0"/>
        <w:ind w:left="0"/>
        <w:jc w:val="both"/>
      </w:pPr>
      <w:r>
        <w:rPr>
          <w:rFonts w:ascii="Times New Roman"/>
          <w:b w:val="false"/>
          <w:i w:val="false"/>
          <w:color w:val="000000"/>
          <w:sz w:val="28"/>
        </w:rPr>
        <w:t xml:space="preserve">
      11. Денисов аудандық мәслихатының "Қостанай облысы Денисов ауданы Тельман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28 ақпандағы </w:t>
      </w:r>
      <w:r>
        <w:rPr>
          <w:rFonts w:ascii="Times New Roman"/>
          <w:b w:val="false"/>
          <w:i w:val="false"/>
          <w:color w:val="000000"/>
          <w:sz w:val="28"/>
        </w:rPr>
        <w:t>№ 29</w:t>
      </w:r>
      <w:r>
        <w:rPr>
          <w:rFonts w:ascii="Times New Roman"/>
          <w:b w:val="false"/>
          <w:i w:val="false"/>
          <w:color w:val="000000"/>
          <w:sz w:val="28"/>
        </w:rPr>
        <w:t xml:space="preserve"> шешімі (Нормативтік құқықтық актілерді мемлекеттік тіркеу тізілімінде № 4557 болып тіркелген).</w:t>
      </w:r>
    </w:p>
    <w:bookmarkEnd w:id="14"/>
    <w:bookmarkStart w:name="z24" w:id="15"/>
    <w:p>
      <w:pPr>
        <w:spacing w:after="0"/>
        <w:ind w:left="0"/>
        <w:jc w:val="both"/>
      </w:pPr>
      <w:r>
        <w:rPr>
          <w:rFonts w:ascii="Times New Roman"/>
          <w:b w:val="false"/>
          <w:i w:val="false"/>
          <w:color w:val="000000"/>
          <w:sz w:val="28"/>
        </w:rPr>
        <w:t xml:space="preserve">
      12. Денисов аудандық мәслихатының "Денисов аудандық мәслихатының 2014 жылғы 28 ақпандағы № 17 "Қостанай облысы Денисов ауданы Архангельск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52</w:t>
      </w:r>
      <w:r>
        <w:rPr>
          <w:rFonts w:ascii="Times New Roman"/>
          <w:b w:val="false"/>
          <w:i w:val="false"/>
          <w:color w:val="000000"/>
          <w:sz w:val="28"/>
        </w:rPr>
        <w:t xml:space="preserve"> шешімі (Нормативтік құқықтық актілерді мемлекеттік тіркеу тізілімінде № 5730 болып тіркелген).</w:t>
      </w:r>
    </w:p>
    <w:bookmarkEnd w:id="15"/>
    <w:bookmarkStart w:name="z25" w:id="16"/>
    <w:p>
      <w:pPr>
        <w:spacing w:after="0"/>
        <w:ind w:left="0"/>
        <w:jc w:val="both"/>
      </w:pPr>
      <w:r>
        <w:rPr>
          <w:rFonts w:ascii="Times New Roman"/>
          <w:b w:val="false"/>
          <w:i w:val="false"/>
          <w:color w:val="000000"/>
          <w:sz w:val="28"/>
        </w:rPr>
        <w:t xml:space="preserve">
      13. Денисов аудандық мәслихатының "Денисов аудандық мәслихатының 2014 жылғы 28 ақпандағы № 18 "Қостанай облысы Денисов ауданы Аршалы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53</w:t>
      </w:r>
      <w:r>
        <w:rPr>
          <w:rFonts w:ascii="Times New Roman"/>
          <w:b w:val="false"/>
          <w:i w:val="false"/>
          <w:color w:val="000000"/>
          <w:sz w:val="28"/>
        </w:rPr>
        <w:t xml:space="preserve"> шешімі (Нормативтік құқықтық актілерді мемлекеттік тіркеу тізілімінде № 5731 болып тіркелген).</w:t>
      </w:r>
    </w:p>
    <w:bookmarkEnd w:id="16"/>
    <w:bookmarkStart w:name="z26" w:id="17"/>
    <w:p>
      <w:pPr>
        <w:spacing w:after="0"/>
        <w:ind w:left="0"/>
        <w:jc w:val="both"/>
      </w:pPr>
      <w:r>
        <w:rPr>
          <w:rFonts w:ascii="Times New Roman"/>
          <w:b w:val="false"/>
          <w:i w:val="false"/>
          <w:color w:val="000000"/>
          <w:sz w:val="28"/>
        </w:rPr>
        <w:t xml:space="preserve">
      14. Денисов аудандық мәслихатының "Денисов аудандық мәслихатының 2014 жылғы 28 ақпандағы № 19 "Қостанай облысы Денисов ауданы Әйет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54</w:t>
      </w:r>
      <w:r>
        <w:rPr>
          <w:rFonts w:ascii="Times New Roman"/>
          <w:b w:val="false"/>
          <w:i w:val="false"/>
          <w:color w:val="000000"/>
          <w:sz w:val="28"/>
        </w:rPr>
        <w:t xml:space="preserve"> шешімі (Нормативтік құқықтық актілерді мемлекеттік тіркеу тізілімінде № 5732 болып тіркелген).</w:t>
      </w:r>
    </w:p>
    <w:bookmarkEnd w:id="17"/>
    <w:bookmarkStart w:name="z27" w:id="18"/>
    <w:p>
      <w:pPr>
        <w:spacing w:after="0"/>
        <w:ind w:left="0"/>
        <w:jc w:val="both"/>
      </w:pPr>
      <w:r>
        <w:rPr>
          <w:rFonts w:ascii="Times New Roman"/>
          <w:b w:val="false"/>
          <w:i w:val="false"/>
          <w:color w:val="000000"/>
          <w:sz w:val="28"/>
        </w:rPr>
        <w:t xml:space="preserve">
      15. Денисов аудандық мәслихатының "Денисов аудандық мәслихатының 2014 жылғы 28 ақпандағы № 20 "Қостанай облысы Денисов ауданы Денисов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55</w:t>
      </w:r>
      <w:r>
        <w:rPr>
          <w:rFonts w:ascii="Times New Roman"/>
          <w:b w:val="false"/>
          <w:i w:val="false"/>
          <w:color w:val="000000"/>
          <w:sz w:val="28"/>
        </w:rPr>
        <w:t xml:space="preserve"> шешімі (Нормативтік құқықтық актілерді мемлекеттік тіркеу тізілімінде № 5733 болып тіркелген).</w:t>
      </w:r>
    </w:p>
    <w:bookmarkEnd w:id="18"/>
    <w:bookmarkStart w:name="z28" w:id="19"/>
    <w:p>
      <w:pPr>
        <w:spacing w:after="0"/>
        <w:ind w:left="0"/>
        <w:jc w:val="both"/>
      </w:pPr>
      <w:r>
        <w:rPr>
          <w:rFonts w:ascii="Times New Roman"/>
          <w:b w:val="false"/>
          <w:i w:val="false"/>
          <w:color w:val="000000"/>
          <w:sz w:val="28"/>
        </w:rPr>
        <w:t xml:space="preserve">
      16. Денисов аудандық мәслихатының "Денисов аудандық мәслихатының 2014 жылғы 28 ақпандағы № 24 "Қостанай облысы Денисов ауданы Қырым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59</w:t>
      </w:r>
      <w:r>
        <w:rPr>
          <w:rFonts w:ascii="Times New Roman"/>
          <w:b w:val="false"/>
          <w:i w:val="false"/>
          <w:color w:val="000000"/>
          <w:sz w:val="28"/>
        </w:rPr>
        <w:t xml:space="preserve"> шешімі (Нормативтік құқықтық актілерді мемлекеттік тіркеу тізілімінде № 5737 болып тіркелген).</w:t>
      </w:r>
    </w:p>
    <w:bookmarkEnd w:id="19"/>
    <w:bookmarkStart w:name="z29" w:id="20"/>
    <w:p>
      <w:pPr>
        <w:spacing w:after="0"/>
        <w:ind w:left="0"/>
        <w:jc w:val="both"/>
      </w:pPr>
      <w:r>
        <w:rPr>
          <w:rFonts w:ascii="Times New Roman"/>
          <w:b w:val="false"/>
          <w:i w:val="false"/>
          <w:color w:val="000000"/>
          <w:sz w:val="28"/>
        </w:rPr>
        <w:t xml:space="preserve">
      17. Денисов аудандық мәслихатының "Денисов аудандық мәслихатының 2014 жылғы 28 ақпандағы № 25 "Қостанай облысы Денисов ауданы Перелески ауылының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60</w:t>
      </w:r>
      <w:r>
        <w:rPr>
          <w:rFonts w:ascii="Times New Roman"/>
          <w:b w:val="false"/>
          <w:i w:val="false"/>
          <w:color w:val="000000"/>
          <w:sz w:val="28"/>
        </w:rPr>
        <w:t xml:space="preserve"> шешімі (Нормативтік құқықтық актілерді мемлекеттік тіркеу тізілімінде № 5738 болып тіркелген).</w:t>
      </w:r>
    </w:p>
    <w:bookmarkEnd w:id="20"/>
    <w:bookmarkStart w:name="z30" w:id="21"/>
    <w:p>
      <w:pPr>
        <w:spacing w:after="0"/>
        <w:ind w:left="0"/>
        <w:jc w:val="both"/>
      </w:pPr>
      <w:r>
        <w:rPr>
          <w:rFonts w:ascii="Times New Roman"/>
          <w:b w:val="false"/>
          <w:i w:val="false"/>
          <w:color w:val="000000"/>
          <w:sz w:val="28"/>
        </w:rPr>
        <w:t xml:space="preserve">
      18. Денисов аудандық мәслихатының "Денисов аудандық мәслихатының 2014 жылғы 28 ақпандағы № 26 "Қостанай облысы Денисов ауданы Покров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61</w:t>
      </w:r>
      <w:r>
        <w:rPr>
          <w:rFonts w:ascii="Times New Roman"/>
          <w:b w:val="false"/>
          <w:i w:val="false"/>
          <w:color w:val="000000"/>
          <w:sz w:val="28"/>
        </w:rPr>
        <w:t xml:space="preserve"> шешімі (Нормативтік құқықтық актілерді мемлекеттік тіркеу тізілімінде № 5739 болып тіркелген).</w:t>
      </w:r>
    </w:p>
    <w:bookmarkEnd w:id="21"/>
    <w:bookmarkStart w:name="z31" w:id="22"/>
    <w:p>
      <w:pPr>
        <w:spacing w:after="0"/>
        <w:ind w:left="0"/>
        <w:jc w:val="both"/>
      </w:pPr>
      <w:r>
        <w:rPr>
          <w:rFonts w:ascii="Times New Roman"/>
          <w:b w:val="false"/>
          <w:i w:val="false"/>
          <w:color w:val="000000"/>
          <w:sz w:val="28"/>
        </w:rPr>
        <w:t xml:space="preserve">
      19. Денисов аудандық мәслихатының "Денисов аудандық мәслихатының 2014 жылғы 28 ақпандағы № 27 "Қостанай облысы Денисов ауданы Приречен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62</w:t>
      </w:r>
      <w:r>
        <w:rPr>
          <w:rFonts w:ascii="Times New Roman"/>
          <w:b w:val="false"/>
          <w:i w:val="false"/>
          <w:color w:val="000000"/>
          <w:sz w:val="28"/>
        </w:rPr>
        <w:t xml:space="preserve"> шешімі (Нормативтік құқықтық актілерді мемлекеттік тіркеу тізілімінде № 5740 болып тіркелген).</w:t>
      </w:r>
    </w:p>
    <w:bookmarkEnd w:id="22"/>
    <w:bookmarkStart w:name="z32" w:id="23"/>
    <w:p>
      <w:pPr>
        <w:spacing w:after="0"/>
        <w:ind w:left="0"/>
        <w:jc w:val="both"/>
      </w:pPr>
      <w:r>
        <w:rPr>
          <w:rFonts w:ascii="Times New Roman"/>
          <w:b w:val="false"/>
          <w:i w:val="false"/>
          <w:color w:val="000000"/>
          <w:sz w:val="28"/>
        </w:rPr>
        <w:t xml:space="preserve">
      20. Денисов аудандық мәслихатының "Денисов аудандық мәслихатының 2014 жылғы 28 ақпандағы № 28 "Қостанай облысы Денисов ауданы Свердлов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63</w:t>
      </w:r>
      <w:r>
        <w:rPr>
          <w:rFonts w:ascii="Times New Roman"/>
          <w:b w:val="false"/>
          <w:i w:val="false"/>
          <w:color w:val="000000"/>
          <w:sz w:val="28"/>
        </w:rPr>
        <w:t xml:space="preserve"> шешімі (Нормативтік құқықтық актілерді мемлекеттік тіркеу тізілімінде № 5741 болып тіркелген).</w:t>
      </w:r>
    </w:p>
    <w:bookmarkEnd w:id="23"/>
    <w:bookmarkStart w:name="z33" w:id="24"/>
    <w:p>
      <w:pPr>
        <w:spacing w:after="0"/>
        <w:ind w:left="0"/>
        <w:jc w:val="both"/>
      </w:pPr>
      <w:r>
        <w:rPr>
          <w:rFonts w:ascii="Times New Roman"/>
          <w:b w:val="false"/>
          <w:i w:val="false"/>
          <w:color w:val="000000"/>
          <w:sz w:val="28"/>
        </w:rPr>
        <w:t xml:space="preserve">
      21. Денисов аудандық мәслихатының "Денисов аудандық мәслихатының 2014 жылғы 28 ақпандағы № 29 "Қостанай облысы Денисов ауданы Тельман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64</w:t>
      </w:r>
      <w:r>
        <w:rPr>
          <w:rFonts w:ascii="Times New Roman"/>
          <w:b w:val="false"/>
          <w:i w:val="false"/>
          <w:color w:val="000000"/>
          <w:sz w:val="28"/>
        </w:rPr>
        <w:t xml:space="preserve"> шешімі (Нормативтік құқықтық актілерді мемлекеттік тіркеу тізілімінде № 5742 болып тіркелген).</w:t>
      </w:r>
    </w:p>
    <w:bookmarkEnd w:id="24"/>
    <w:bookmarkStart w:name="z34" w:id="25"/>
    <w:p>
      <w:pPr>
        <w:spacing w:after="0"/>
        <w:ind w:left="0"/>
        <w:jc w:val="both"/>
      </w:pPr>
      <w:r>
        <w:rPr>
          <w:rFonts w:ascii="Times New Roman"/>
          <w:b w:val="false"/>
          <w:i w:val="false"/>
          <w:color w:val="000000"/>
          <w:sz w:val="28"/>
        </w:rPr>
        <w:t xml:space="preserve">
      22. Денисов аудандық мәслихатының "Денисов аудандық мәслихатының 2014 жылғы 28 ақпандағы № 18 "Қостанай облысы Денисов ауданы Аршалы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 енгізу туралы" 2017 жылғы 30 қарашадағы </w:t>
      </w:r>
      <w:r>
        <w:rPr>
          <w:rFonts w:ascii="Times New Roman"/>
          <w:b w:val="false"/>
          <w:i w:val="false"/>
          <w:color w:val="000000"/>
          <w:sz w:val="28"/>
        </w:rPr>
        <w:t>№ 133</w:t>
      </w:r>
      <w:r>
        <w:rPr>
          <w:rFonts w:ascii="Times New Roman"/>
          <w:b w:val="false"/>
          <w:i w:val="false"/>
          <w:color w:val="000000"/>
          <w:sz w:val="28"/>
        </w:rPr>
        <w:t xml:space="preserve"> шешімі (Нормативтік құқықтық актілерді мемлекеттік тіркеу тізілімінде № 7426 болып тіркелген).</w:t>
      </w:r>
    </w:p>
    <w:bookmarkEnd w:id="25"/>
    <w:bookmarkStart w:name="z35" w:id="26"/>
    <w:p>
      <w:pPr>
        <w:spacing w:after="0"/>
        <w:ind w:left="0"/>
        <w:jc w:val="both"/>
      </w:pPr>
      <w:r>
        <w:rPr>
          <w:rFonts w:ascii="Times New Roman"/>
          <w:b w:val="false"/>
          <w:i w:val="false"/>
          <w:color w:val="000000"/>
          <w:sz w:val="28"/>
        </w:rPr>
        <w:t xml:space="preserve">
      23. Денисов аудандық мәслихатының "Денисов аудандық мәслихатының 2014 жылғы 28 ақпандағы № 20 "Қостанай облысы Денисов ауданы Денисов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 енгізу туралы" 2017 жылғы 30 қарашадағы </w:t>
      </w:r>
      <w:r>
        <w:rPr>
          <w:rFonts w:ascii="Times New Roman"/>
          <w:b w:val="false"/>
          <w:i w:val="false"/>
          <w:color w:val="000000"/>
          <w:sz w:val="28"/>
        </w:rPr>
        <w:t>№ 134</w:t>
      </w:r>
      <w:r>
        <w:rPr>
          <w:rFonts w:ascii="Times New Roman"/>
          <w:b w:val="false"/>
          <w:i w:val="false"/>
          <w:color w:val="000000"/>
          <w:sz w:val="28"/>
        </w:rPr>
        <w:t xml:space="preserve"> шешімі (нормативтік құқықтық актілерді мемлекеттік тіркеу тізілімінде № 7427 болып тіркелген).</w:t>
      </w:r>
    </w:p>
    <w:bookmarkEnd w:id="26"/>
    <w:bookmarkStart w:name="z36" w:id="27"/>
    <w:p>
      <w:pPr>
        <w:spacing w:after="0"/>
        <w:ind w:left="0"/>
        <w:jc w:val="both"/>
      </w:pPr>
      <w:r>
        <w:rPr>
          <w:rFonts w:ascii="Times New Roman"/>
          <w:b w:val="false"/>
          <w:i w:val="false"/>
          <w:color w:val="000000"/>
          <w:sz w:val="28"/>
        </w:rPr>
        <w:t xml:space="preserve">
      24. Денисов аудандық мәслихатының "Қостанай облысы Денисов ауданы Глебовка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2019 жылғы 31 қазандағы </w:t>
      </w:r>
      <w:r>
        <w:rPr>
          <w:rFonts w:ascii="Times New Roman"/>
          <w:b w:val="false"/>
          <w:i w:val="false"/>
          <w:color w:val="000000"/>
          <w:sz w:val="28"/>
        </w:rPr>
        <w:t>№ 75</w:t>
      </w:r>
      <w:r>
        <w:rPr>
          <w:rFonts w:ascii="Times New Roman"/>
          <w:b w:val="false"/>
          <w:i w:val="false"/>
          <w:color w:val="000000"/>
          <w:sz w:val="28"/>
        </w:rPr>
        <w:t xml:space="preserve"> шешімі (Нормативтік құқықтық актілерді мемлекеттік тіркеу тізілімінде № 8803 болып тіркелген).</w:t>
      </w:r>
    </w:p>
    <w:bookmarkEnd w:id="27"/>
    <w:bookmarkStart w:name="z37" w:id="28"/>
    <w:p>
      <w:pPr>
        <w:spacing w:after="0"/>
        <w:ind w:left="0"/>
        <w:jc w:val="both"/>
      </w:pPr>
      <w:r>
        <w:rPr>
          <w:rFonts w:ascii="Times New Roman"/>
          <w:b w:val="false"/>
          <w:i w:val="false"/>
          <w:color w:val="000000"/>
          <w:sz w:val="28"/>
        </w:rPr>
        <w:t xml:space="preserve">
      25. Денисов аудандық мәслихатының "Мәслихаттың 2014 жылғы 28 ақпандағы № 19 "Қостанай облысы Денисов ауданы Әйет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2020 жылғы 11 наурыздағы </w:t>
      </w:r>
      <w:r>
        <w:rPr>
          <w:rFonts w:ascii="Times New Roman"/>
          <w:b w:val="false"/>
          <w:i w:val="false"/>
          <w:color w:val="000000"/>
          <w:sz w:val="28"/>
        </w:rPr>
        <w:t>№ 20</w:t>
      </w:r>
      <w:r>
        <w:rPr>
          <w:rFonts w:ascii="Times New Roman"/>
          <w:b w:val="false"/>
          <w:i w:val="false"/>
          <w:color w:val="000000"/>
          <w:sz w:val="28"/>
        </w:rPr>
        <w:t xml:space="preserve"> шешімі (Нормативтік құқықтық актілерді мемлекеттік тіркеу тізілімінде № 9051 болып тіркелген).</w:t>
      </w:r>
    </w:p>
    <w:bookmarkEnd w:id="28"/>
    <w:bookmarkStart w:name="z38" w:id="29"/>
    <w:p>
      <w:pPr>
        <w:spacing w:after="0"/>
        <w:ind w:left="0"/>
        <w:jc w:val="both"/>
      </w:pPr>
      <w:r>
        <w:rPr>
          <w:rFonts w:ascii="Times New Roman"/>
          <w:b w:val="false"/>
          <w:i w:val="false"/>
          <w:color w:val="000000"/>
          <w:sz w:val="28"/>
        </w:rPr>
        <w:t xml:space="preserve">
      26. Денисов аудандық мәслихатының "Мәслихаттың 2014 жылғы 28 ақпандағы № 18 "Қостанай облысы Денисов ауданы Аршалы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2020 жылғы 11 наурыздағы </w:t>
      </w:r>
      <w:r>
        <w:rPr>
          <w:rFonts w:ascii="Times New Roman"/>
          <w:b w:val="false"/>
          <w:i w:val="false"/>
          <w:color w:val="000000"/>
          <w:sz w:val="28"/>
        </w:rPr>
        <w:t>№ 21</w:t>
      </w:r>
      <w:r>
        <w:rPr>
          <w:rFonts w:ascii="Times New Roman"/>
          <w:b w:val="false"/>
          <w:i w:val="false"/>
          <w:color w:val="000000"/>
          <w:sz w:val="28"/>
        </w:rPr>
        <w:t xml:space="preserve"> шешімі (Нормативтік құқықтық актілерді мемлекеттік тіркеу тізілімінде № 9052 болып тіркелген).</w:t>
      </w:r>
    </w:p>
    <w:bookmarkEnd w:id="29"/>
    <w:bookmarkStart w:name="z39" w:id="30"/>
    <w:p>
      <w:pPr>
        <w:spacing w:after="0"/>
        <w:ind w:left="0"/>
        <w:jc w:val="both"/>
      </w:pPr>
      <w:r>
        <w:rPr>
          <w:rFonts w:ascii="Times New Roman"/>
          <w:b w:val="false"/>
          <w:i w:val="false"/>
          <w:color w:val="000000"/>
          <w:sz w:val="28"/>
        </w:rPr>
        <w:t xml:space="preserve">
      27. Денисов аудандық мәслихатының "Мәслихаттың 2014 жылғы 28 ақпандағы № 23 "Қостанай облысы Денисов ауданы Красноармейск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2020 жылғы 11 наурыздағы </w:t>
      </w:r>
      <w:r>
        <w:rPr>
          <w:rFonts w:ascii="Times New Roman"/>
          <w:b w:val="false"/>
          <w:i w:val="false"/>
          <w:color w:val="000000"/>
          <w:sz w:val="28"/>
        </w:rPr>
        <w:t>№ 22</w:t>
      </w:r>
      <w:r>
        <w:rPr>
          <w:rFonts w:ascii="Times New Roman"/>
          <w:b w:val="false"/>
          <w:i w:val="false"/>
          <w:color w:val="000000"/>
          <w:sz w:val="28"/>
        </w:rPr>
        <w:t xml:space="preserve"> шешімі (Нормативтік құқықтық актілерді мемлекеттік тіркеу тізілімінде № 9053 болып тіркелген).</w:t>
      </w:r>
    </w:p>
    <w:bookmarkEnd w:id="30"/>
    <w:bookmarkStart w:name="z40" w:id="31"/>
    <w:p>
      <w:pPr>
        <w:spacing w:after="0"/>
        <w:ind w:left="0"/>
        <w:jc w:val="both"/>
      </w:pPr>
      <w:r>
        <w:rPr>
          <w:rFonts w:ascii="Times New Roman"/>
          <w:b w:val="false"/>
          <w:i w:val="false"/>
          <w:color w:val="000000"/>
          <w:sz w:val="28"/>
        </w:rPr>
        <w:t xml:space="preserve">
      28. Денисов аудандық мәслихатының "Мәслихаттың 2014 жылғы 28 ақпандағы № 29 "Қостанай облысы Денисов ауданы Тельман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2020 жылғы 11 наурыздағы </w:t>
      </w:r>
      <w:r>
        <w:rPr>
          <w:rFonts w:ascii="Times New Roman"/>
          <w:b w:val="false"/>
          <w:i w:val="false"/>
          <w:color w:val="000000"/>
          <w:sz w:val="28"/>
        </w:rPr>
        <w:t>№ 23</w:t>
      </w:r>
      <w:r>
        <w:rPr>
          <w:rFonts w:ascii="Times New Roman"/>
          <w:b w:val="false"/>
          <w:i w:val="false"/>
          <w:color w:val="000000"/>
          <w:sz w:val="28"/>
        </w:rPr>
        <w:t xml:space="preserve"> шешімі (Нормативтік құқықтық актілерді мемлекеттік тіркеу тізілімінде № 9054 болып тіркелген).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