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2115" w14:textId="62b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9 қыркүйектегі № 79 шешімі. Қазақстан Республикасының Әділет министрлігінде 2022 жылғы 15 қыркүйекте № 29600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(көлем) үшін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