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a59" w14:textId="d158a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сәуірдегі № 86 "Тұрғын үй көмегін көрсету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2022 жылғы 27 сәуірдегі № 97 шешімі. Қазақстан Республикасының Әділет министрлігінде 2022 жылғы 28 сәуірде № 27803 болып тіркелді. Күші жойылды - Қостанай облысы Жангелдин ауданы мәслихатының 2024 жылғы 21 мамырдағы № 88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21.05.2024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Жангелдин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2017 жылғы 20 сәуірдегі № 86 (Нормативтік құқықтық актілерді мемлекеттік тіркеу тізілімінде № 7026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"Жангелдин ауданында тұрғын үй көмегін көрсетудің мөлшері мен тәртібін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Осы шешімнің қосымшасына сәйкес Жангелдин ауданында тұрғын үй көмегін көрсетудің мөлшері мен тәртібі айқындалсын.";</w:t>
      </w:r>
    </w:p>
    <w:bookmarkEnd w:id="5"/>
    <w:bookmarkStart w:name="z10"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Жангелдин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Жангелдин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Жангелдин ауданында тұрғын үй көмегін көрсетудің мөлшері мен тәртібі</w:t>
      </w:r>
    </w:p>
    <w:bookmarkEnd w:id="8"/>
    <w:bookmarkStart w:name="z24" w:id="9"/>
    <w:p>
      <w:pPr>
        <w:spacing w:after="0"/>
        <w:ind w:left="0"/>
        <w:jc w:val="both"/>
      </w:pPr>
      <w:r>
        <w:rPr>
          <w:rFonts w:ascii="Times New Roman"/>
          <w:b w:val="false"/>
          <w:i w:val="false"/>
          <w:color w:val="000000"/>
          <w:sz w:val="28"/>
        </w:rPr>
        <w:t>
      1. Тұрғын үй көмегі жергілікті бюджет қаражаты есебінен Жангелдин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9"/>
    <w:bookmarkStart w:name="z25" w:id="10"/>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0"/>
    <w:bookmarkStart w:name="z26" w:id="11"/>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1"/>
    <w:bookmarkStart w:name="z27" w:id="12"/>
    <w:p>
      <w:pPr>
        <w:spacing w:after="0"/>
        <w:ind w:left="0"/>
        <w:jc w:val="both"/>
      </w:pPr>
      <w:r>
        <w:rPr>
          <w:rFonts w:ascii="Times New Roman"/>
          <w:b w:val="false"/>
          <w:i w:val="false"/>
          <w:color w:val="000000"/>
          <w:sz w:val="28"/>
        </w:rPr>
        <w:t>
      мемлекеттік тұрғын үй қорынан берілген тұрғын үйді және жеке тұрғын үй қорынан жергілікті атқарушы орган жалға алған тұрғын үйді пайдаланғаны үшін шығыстарды төлеуге беріледі.</w:t>
      </w:r>
    </w:p>
    <w:bookmarkEnd w:id="12"/>
    <w:bookmarkStart w:name="z28" w:id="13"/>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3"/>
    <w:bookmarkStart w:name="z29" w:id="14"/>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4"/>
    <w:bookmarkStart w:name="z30" w:id="15"/>
    <w:p>
      <w:pPr>
        <w:spacing w:after="0"/>
        <w:ind w:left="0"/>
        <w:jc w:val="both"/>
      </w:pPr>
      <w:r>
        <w:rPr>
          <w:rFonts w:ascii="Times New Roman"/>
          <w:b w:val="false"/>
          <w:i w:val="false"/>
          <w:color w:val="000000"/>
          <w:sz w:val="28"/>
        </w:rPr>
        <w:t>
      2. Тұрғын үй көмегін тағайындау "Жангелдин ауданының жұмыспен қамту және әлеуметтік бағдарламалары бөлімі" мемлекеттік мекемесімен (бұдан әрі - уәкілетті орган) жүзеге асырылады.</w:t>
      </w:r>
    </w:p>
    <w:bookmarkEnd w:id="15"/>
    <w:bookmarkStart w:name="z31" w:id="1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6"/>
    <w:bookmarkStart w:name="z32" w:id="1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жергiлiктi өкiлдi органдар белгiлеген шекті жол берілетін деңгейінің арасындағы айырма ретiнде айқындалады.</w:t>
      </w:r>
    </w:p>
    <w:bookmarkEnd w:id="17"/>
    <w:bookmarkStart w:name="z33" w:id="18"/>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8"/>
    <w:bookmarkStart w:name="z34" w:id="19"/>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bookmarkStart w:name="z35" w:id="20"/>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20"/>
    <w:bookmarkStart w:name="z36" w:id="2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1"/>
    <w:bookmarkStart w:name="z37" w:id="22"/>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2"/>
    <w:bookmarkStart w:name="z38" w:id="23"/>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3"/>
    <w:bookmarkStart w:name="z39" w:id="24"/>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