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2a55" w14:textId="71c2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ауданы әкімінің 2014 жылғы 3 ақпандағы № 1 "Жангелдин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әкімінің 2022 жылғы 12 қыркүйектегі № 2 шешімі. Қазақстан Республикасының Әділет министрлігінде 2022 жылғы 12 қыркүйекте № 29514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ауданы әкімінің "Жангелдин ауданының аумағында сайлау учаскелерін құру туралы" 2014 жылғы 3 ақпандағы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4473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Жангелдин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Жангелдин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аудандық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Жангелдин 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Жангелдин ауданының аумағындағы сайлау учаскелері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289 сайлау учаскесі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Саға ауылы, Міржақып Дулатов көшесі 14, Қостанай облысы әкімдігі білім басқармасының "Жангелдин ауданы білім бөлімінің Мыржақып Дулатов атындағы жалпы білім беретін мектебі" коммуналдық мемлекеттік мекемесінің ғимараты.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Саға ауылы.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290 сайлау учаскесі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Ошағанды ауылы, Ошағанды көшесі, 1 ғимараты.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Ошағанды ауылы.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291 сайлау учаскесі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Бидайық ауылы, Бейбітшілік көшесі 8, Қостанай облысы әкімдігі білім басқармасының "Жангелдин ауданы білім бөлімінің Бидайық бастауыш мектебі" коммуналдық мемлекеттік мекемесінің ғимараты.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Бидайық ауылы.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292 сайлау учаскесі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Милісай ауылы, Жастар көшесі 10, Қостанай облысы әкімдігі білім басқармасының "Жангелдин ауданы білім бөлімінің Сырбай Мәуленов атындағы жалпы білім беретін мектебі" коммуналдық мемлекеттік мекемесінің ғимараты.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Милісай ауылы.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293 сайлау учаскесі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Шилі ауылы, Бестау көшесі 14, Қостанай облысы әкімдігі білім басқармасының "Жангелдин ауданы білім бөлімінің Қайнекей Жармағанбетов атындағы жалпы білім беретін мектебі" коммуналдық мемлекеттік мекемесінің ғимараты.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Шилі ауылы.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294 сайлау учаскесі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Сужарған ауылы, Астана көшесі 12, Қостанай облысы әкімдігі білім басқармасының "Жангелдин ауданы білім бөлімінің Қанапия Қайдосов атындағы жалпы білім беретін мектебі" коммуналдық мемлекеттік мекемесінің ғимараты.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Сужарған ауылы.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295 сайлау учаскесі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Шеген ауылы, Хамза Нарымбаев көшесі 33, Қостанай облысы әкімдігі білім басқармасының "Жангелдин ауданы білім бөлімінің Аманкелді атындағы жалпы білім беретін мектебі" коммуналдық мемлекеттік мекемесінің ғимараты.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Шеген ауылы.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298 сайлау учаскесі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Ақшығанақ ауылы, Тәуелсіздік көшесі 4, Қостанай облысы әкімдігі білім басқармасының "Жангелдин ауданы білім бөлімінің Қаражан Топаев атындағы жалпы білім беретін мектебі" коммуналдық мемлекеттік мекемесінің ғимараты.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Ақшығанақ ауылы.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299 сайлау учаскесі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Түйемойнақ ауылы, Тосын Кұмы көшесі 19, Қостанай облысы әкімдігі білім басқармасының "Жангелдин ауданы білім бөлімінің Түйемойнақ бастауыш мектебі" коммуналдық мемлекеттік мекемесінің ғимараты.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Түйемойнақ ауылы.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300 сайлау учаскесі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Ақкөл ауылы, Кенжеғали Сағадиев көшесі 1, Қостанай облысы әкімдігі білім басқармасының "Жангелдин ауданы білім бөлімінің Аңсаған Қоңқабаев атындағы жалпы білім беретін мектебі" коммуналдық мемлекеттік мекемесінің ғимараты.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Ақкөл ауылы.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303 сайлау учаскесі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Ахмет Байтұрсынұлы ауылы, Тәуелсіздік көшесі 7А, Қостанай облысы әкімдігі білім басқармасының "Жангелдин ауданы білім бөлімінің Ахмет Байтұрсынов атындағы жалпы білім беретін мектебі" коммуналдық мемлекеттік мекемесінің ғимараты.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Ахмет Байтұрсынұлы ауылы.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304 сайлау учаскесі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Торғай ауылы, Ыбырай Алтынсарин көшесі 14, Қостанай облысы әкімдігі білім басқармасының "Жангелдин ауданы білім бөлімінің Н.Г.Иванов атындағы жалпы білім беретін мектебі" коммуналдық мемлекеттік мекемесінің ғимараты.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Торғай ауылы, Әліби Жангелдин, Міржақып Дулатов, Кейкі Батыр, Қайырбек Алматов, Мұханбетжан Дүзенов, Ыбырай Алтынсарин, Болат Хамзин көшелері.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306 сайлау учаскесі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Торғай ауылы, Қанапия Қайдосов көшесі 6, Қостанай облысы әкімдігі білім басқармасының "Жангелдин ауданы білім бөлімінің Шоқан Уәлиханов атындағы Торғай жалпы білім беретін мектебі" коммуналдық мемлекеттік мекемесінің ғимараты.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Торғай ауылы, Ахмет Байтұрсынов, Кенжеғали Сағадиев, Қоғабай Сәрсекеев, Хакімбек Токин, Энергетик, Қойшығара Салғарин, Ғафу Қайырбеков, Қанапия Қайдосов көшелері.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307 сайлау учаскесі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Торғай ауылы, Кайнекей көшесі 7, Жангелдин ауданының мәдениет, тілдерді дамыту, дене шынықтыру және спорт бөлімінің "Н.Ахметбеков атындағы мәдениет үйі" мемлекеттік мекемесінің ғимараты.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Торғай ауылы, Абай, Ақмырза, Сырбай Мауленов, Кайнекей, Кеңшілік Мырзабеков, Нұрхан Ақын, Амангелді, Қ. Алтынсары, Құлжановтар көшелері.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308 сайлау учаскесі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Торғай ауылы, Токтабаев көшесі 1, Қостанай облысы әкімдігі білім басқармасының "Жангелдин ауданы білім бөлімінің Ыбырай Алтынсарин атындағы жалпы білім беретін мектебі" коммуналдық мемлекеттік мекемесінің ғимараты.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Торғай ауылы, Токтабаев, Жақан Қосабаев, Қаражан Топаев, Омар Тынымов, Бақытжан Байқадамов, Ерман Мусин, Дәбен Бөкішев, Дәмолла Кәтен, Мырзағали Жангелов, Айса Нұрманов, Қыпшақ Сейтқұл көшелері.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309 сайлау учаскесі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Қалам-Қарасу ауылы, Әмірғали Душатов көшесі 14, Қостанай облысы әкімдігі білім басқармасының "Жангелдин ауданы білім бөлімінің Ғафу Қайырбеков атындағы жалпы білім беретін мектебі" коммуналдық мемлекеттік мекемесінің ғимараты.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Қалам-Қарасу ауылы.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 сайлау учаскесі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Шұбалаң ауылы, Шұбалаң көшесі 28, Қостанай облысы әкімдігі білім басқармасының "Жангелдин ауданы білім бөлімінің Шұбалаң негізгі орта мектебі" коммуналдық мемлекеттік мекемесінің ғимараты.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Шұбалаң ауылы.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311 сайлау учаскесі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Аралбай ауылы, Тәуелсіздік көшесі 2, Қостанай облысы әкімдігі білім басқармасының "Жангелдин ауданы білім бөлімінің Жангелдин жалпы білім беретін мектебі" коммуналдық мемлекеттік мекемесінің ғимараты.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Аралбай ауылы.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312 сайлау учаскесі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Көкалат ауылы, Қыпшақ Сейтқұл көшесі 4, Қостанай облысы әкімдігі білім басқармасының "Жангелдин ауданы білім бөлімінің Албарбөгет жалпы білім беретін мектебі" коммуналдық мемлекеттік мекемесінің ғимараты.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Көкалат ауылы.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313 сайлау учаскесі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Көлқамыс ауылы, Көлқамыс көшесі 17, Қостанай облысы әкімдігі білім басқармасының "Жангелдин ауданы білім бөлімінің Айса Нұрманов атындағы негізгі орта мектебі" коммуналдық мемлекеттік мекемесінің ғимараты.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Көлқамыс ауылы.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314 сайлау учаскесі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Тәуіш ауылы, Таңатқан Дүйсекеев көшесі 1А, Қостанай облысы әкімдігі білім басқармасының "Жангелдин ауданы білім бөлімінің Қаратүбек жалпы білім беретін мектебі" коммуналдық мемлекеттік мекемесінің ғимараты.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Тәуіш ауылы.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315 сайлау учаскесі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Тентексай ауылы, Тентексай көшесі, 9 ғимараты.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Тентексай ауылы.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316 сайлау учаскесі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Сарысу ауылы, Сарысу көшесі 29, Қостанай облысы әкімдігі білім басқармасының "Жангелдин ауданы білім бөлімінің Сарысу негізгі орта мектебі" коммуналдық мемлекеттік мекемесінің ғимараты.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Сарысу ауылы.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317 сайлау учаскесі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Тоқанай ауылы, Тоқанай көшесі, 13 ғимараты.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Тоқанай ауылы.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867 сайлау учаскесі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Қайнекей көшесі 20, Қостанай облысы әкімдігі денсаулық сақтау басқармасының "Жангелдин аудандық ауруханасы" коммуналдық мемлекеттік кәсіпорының ғимараты.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Торғай ауылы, Әйтім Қожмұханбетов, Сейт Кенжеахметов, Айғожин Аяжан, Сапабек Жүнісов, Нарынбаевых көшелері.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