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6358" w14:textId="55d6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20 қыркүйектегі № 127 "Қамысты ауданының әкімшілік аумағында стационарлық емес сауда объектілерін орналастыру орындарын айқындау және бекіту туралы" қаулыға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2022 жылғы 10 қаңтардағы № 1 қаулысы. Қазақстан Республикасының Әділет министрлігінде 2022 жылғы 3 ақпанда № 26738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2021 жылғы 20 қыркүйектегі № 127 "Қамысты ауданының әкімшілік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24517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ауылы, Комсомольская көшесі, № 18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"Гульжан"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ауылы, Школьная көшесі, № 5/2 құрылыстың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"Мясной"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ауылы, Комсомольская көшесі, № 12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"Алмат"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ауылы, Комсомольская көшесі, № 1 құрылыстың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ауылы, Ленин көшесі, № 14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ауылы, Валиханов көшесі, № 25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"Виктория"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ауылы, Мауленов көшесі, № 5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ауылы, Центральная көшесі, № 8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ауылы, Октябрьская көшесі, № 18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ауылы, Школьная көшесі, № 6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-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Ержанов көшесі, 51 құрылыстың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"Центральный"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ауылы, Кооператоров көшесі, № 1 құрылыстың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"Алиев" жеке кәсіпкердің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ауылы, Калинин көшесі, № 2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"Коваленко" жеке кәсіпкердің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ауылы, Абай көшесі, № 22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"Адлет" дүкені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ауылы, Парковая көшесі, № 7 құрылысқа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орналасқан инфрақұрылым – "Продукты"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