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cba2" w14:textId="d3ac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2022 жылғы 20 қаңтардағы № 2 қаулысы. Қазақстан Республикасының Әділет министрлігінде 2022 жылғы 27 қаңтарда № 26654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 Ұлттық экономика министрінің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Қарабалық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ауданында стационарлық емес сауда объектілерін орналастыру орындары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"Қарабалық ауданы әкімдігінің кәсіпкерлік бөлімі" мемлекеттік мекемесі: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жарияланғанынан кейін Қостанай облысы Қарабалық ауданы әкімдігінің интернет -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Қарабалық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ауданындағы стационарлық емес сауда объектілерінің орналастыру орындары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орналасқан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Инфрақұрылым (тауарлардың ұқсас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кенті, Гагарин көшесінің бойында (оң жақ бөлігі), "Грант"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"Статус"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өткізу)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кенті, Космонавтар көшесінің бойында (оң жақ бөлігі), "Барахолка"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"Ковчег"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өткізу)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кенті, Гагарин көшесінің бойында (сол жақ бөлігі), "Глория"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"Люкс"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өткізу)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кенті, Ленин көшесінің бойында, "Беркат" сауда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"Статус"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өткізу)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кенті, Гагарин көшесінің бойында (оң жақ бөлігі), Матросов көшесіндегі № 1 тұрғын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"Мастер"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өткізу)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ауылы, Орталық көшесінің бойында (сол жақ бөлігі), № 15 тұрғын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"Статус Централный"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өткізу)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ауылы, Жастар көшесінің бойында (оң жақ бөлігі), "Қарабалық ауданының білім беру бөлімінің Есенкөл жалпы білім беретін мектебі" коммуналдық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өткізу)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Славенка ауылы, Мир көшесінің бойында, "Қособа ауылдық округі әкімінің аппараты"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"Муканова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Алмагуль Серикпаевна" жеке кәсіпкер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өткізу)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ауылы, Набережная көшесінің бойында (оң жақ бөлігі), "Ак-Бидай Агро" жауапкершілігі шектеулі серіктестігі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"Бахыт"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өткізу)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Котлованное ауылы, Целинная көшесінің бойында (оң жақ бөлігі), "Ак-Бидай Агро" жауапкершілігі шектеулі серіктестігі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"Постывка Татьяна Борисовна" жеке кәсіпкер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өткізу)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ауылы, Орталық көшесінің бойында (оң жақ бөлігі), "Қарабалық ауданының білім беру бөлімінің Целинный бастауыш мектебі" коммуналдық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"Духно Наталья Васильевна" жеке кәсіпкер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өткізу)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Надеждинка ауылы, 12 Апрель көшесінің бойында (оң жақ бөлігі), № 9 тұрғын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"Максим"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өткізу)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Тоғызақ ауылы, Садовая көшесінің бойында (сол жақ бөлігі) № 55 тұрғын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"Центральный"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өткізу)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ауылы, Жеңіс алаңы, Михайловка ауылының ауылдық мәдениет үйі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"Саша/Наташа"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өткізу)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Приречное ауылы, Мир алаңы, Приречный ауылының ауылдық мәдениет үйі ғимаратына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"Николаенко Николай Анатольевич" жеке кәсіпкер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өткізу)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ауылы, Бәйтерек көшесінің бойында (оң жақ бөлігі), "Новотроицк-1" жауапкершілігі шектеулі серіктестігі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өткізу)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Белоглинка ауылы, Мектеп көшесінің бойында (оң жақ бөлігі), Белоглинка ауылының ауылдық мәдениет үйі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"Гаухар"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өткізу)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ауылы, Советская көшесі бойында (оң жақ бөлігі), № 2 тұрғын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"Максим"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өткізу)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Святославка ауылы, Ш. Валиханов көшесінің бойында (сол жақ бөлігі), № 1 тұрғын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"Максим"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өткізу)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Новотроицкое ауылы, Трудовая көшесінің бойында (оң жақ бөлігі), "Новотроицк-1" жауапкершілігі шектеулі серіктестігі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"Все для всех"дүкені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өткізу)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Боскөл ауылы, Николаев көшесінің бойында, "Олжа Босколь-Астык" жауапкершілігі шектеулі серіктестігі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"Ласточка"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өткізу)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Смирновка ауылы, Бейбітшілік көшесінің бойында (сол жақ бөлігі), Смирнов ауылдық мәдениет үйі ғимаратына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"Рудоманова Евгения Сергеевна" жеке кәсіпкер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өткізу)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Рыбкино ауылы, Сералин көшесінің бойында (оң жақ бөлігі), "Рыбкино-Агро" жауапкершілігі шектеулі серіктестігі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"Колесников Евгений Петрович" жеке кәсіпкер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өткізу)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Станционное ауылы, Мир көшесінің бойында (оң жақ бөлігі), "Қарабалық ауданының білім беру бөлімінің Станциялық жалпы білім беретін мектебі" коммуналдық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"Максим"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өткізу)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Шадықсай ауылы, Центральная көшесінің бойында (оң жақ бөлігі), № 8 тұрғын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өткізу)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Приуральское ауылы, Орталық көшесінің бойында (сол жақ бөлігі), "Карабалыкская нефтебаза" жауапкершілігі шектеулі серіктестігі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"Максим"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өткізу)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