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26039" w14:textId="7a26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Қостанай облысы Қарабалық ауданы мәслихатының 2022 жылғы 4 наурыздағы № 104 шешімі. Қазақстан Республикасының Әділет министрлігінде 2022 жылғы 15 наурызда № 27108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Қарабалық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Қарабалық аудандық мәслихатының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3"/>
    <w:p>
      <w:pPr>
        <w:spacing w:after="0"/>
        <w:ind w:left="0"/>
        <w:jc w:val="left"/>
      </w:pPr>
      <w:r>
        <w:rPr>
          <w:rFonts w:ascii="Times New Roman"/>
          <w:b/>
          <w:i w:val="false"/>
          <w:color w:val="000000"/>
        </w:rPr>
        <w:t xml:space="preserve"> Қарабалық аудандық мәслихатының күші жойылды деп танылған кейбір шешімдерінің тізбесі</w:t>
      </w:r>
    </w:p>
    <w:bookmarkEnd w:id="3"/>
    <w:bookmarkStart w:name="z13" w:id="4"/>
    <w:p>
      <w:pPr>
        <w:spacing w:after="0"/>
        <w:ind w:left="0"/>
        <w:jc w:val="both"/>
      </w:pPr>
      <w:r>
        <w:rPr>
          <w:rFonts w:ascii="Times New Roman"/>
          <w:b w:val="false"/>
          <w:i w:val="false"/>
          <w:color w:val="000000"/>
          <w:sz w:val="28"/>
        </w:rPr>
        <w:t xml:space="preserve">
      1. Қарабалық аудандық мәслихатының "Қостанай облысы Қарабалық ауданы Белоглин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29 сәуірдегі № 228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4757 тіркелген).</w:t>
      </w:r>
    </w:p>
    <w:bookmarkEnd w:id="4"/>
    <w:bookmarkStart w:name="z14" w:id="5"/>
    <w:p>
      <w:pPr>
        <w:spacing w:after="0"/>
        <w:ind w:left="0"/>
        <w:jc w:val="both"/>
      </w:pPr>
      <w:r>
        <w:rPr>
          <w:rFonts w:ascii="Times New Roman"/>
          <w:b w:val="false"/>
          <w:i w:val="false"/>
          <w:color w:val="000000"/>
          <w:sz w:val="28"/>
        </w:rPr>
        <w:t xml:space="preserve">
      2. Қарабалық аудандық мәслихатының "Қостанай облысы Қарабалық ауданы Бозкөл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29 сәуірдегі № 229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4758 тіркелген).</w:t>
      </w:r>
    </w:p>
    <w:bookmarkEnd w:id="5"/>
    <w:bookmarkStart w:name="z15" w:id="6"/>
    <w:p>
      <w:pPr>
        <w:spacing w:after="0"/>
        <w:ind w:left="0"/>
        <w:jc w:val="both"/>
      </w:pPr>
      <w:r>
        <w:rPr>
          <w:rFonts w:ascii="Times New Roman"/>
          <w:b w:val="false"/>
          <w:i w:val="false"/>
          <w:color w:val="000000"/>
          <w:sz w:val="28"/>
        </w:rPr>
        <w:t xml:space="preserve">
      3. Қарабалық аудандық мәслихатының "Қостанай облысы Қарабалық ауданы Бөрлі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29 сәуірдегі № 230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4759 тіркелген).</w:t>
      </w:r>
    </w:p>
    <w:bookmarkEnd w:id="6"/>
    <w:bookmarkStart w:name="z16" w:id="7"/>
    <w:p>
      <w:pPr>
        <w:spacing w:after="0"/>
        <w:ind w:left="0"/>
        <w:jc w:val="both"/>
      </w:pPr>
      <w:r>
        <w:rPr>
          <w:rFonts w:ascii="Times New Roman"/>
          <w:b w:val="false"/>
          <w:i w:val="false"/>
          <w:color w:val="000000"/>
          <w:sz w:val="28"/>
        </w:rPr>
        <w:t xml:space="preserve">
      4. Қарабалық аудандық мәслихатының "Қостанай облысы Қарабалық ауданы Михайлов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29 сәуірдегі № 234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4763 тіркелген).</w:t>
      </w:r>
    </w:p>
    <w:bookmarkEnd w:id="7"/>
    <w:bookmarkStart w:name="z17" w:id="8"/>
    <w:p>
      <w:pPr>
        <w:spacing w:after="0"/>
        <w:ind w:left="0"/>
        <w:jc w:val="both"/>
      </w:pPr>
      <w:r>
        <w:rPr>
          <w:rFonts w:ascii="Times New Roman"/>
          <w:b w:val="false"/>
          <w:i w:val="false"/>
          <w:color w:val="000000"/>
          <w:sz w:val="28"/>
        </w:rPr>
        <w:t xml:space="preserve">
      5. Қарабалық аудандық мәслихатының "Қостанай облысы Қарабалық ауданы Новотроицк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29 сәуірдегі № 235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4764 тіркелген).</w:t>
      </w:r>
    </w:p>
    <w:bookmarkEnd w:id="8"/>
    <w:bookmarkStart w:name="z18" w:id="9"/>
    <w:p>
      <w:pPr>
        <w:spacing w:after="0"/>
        <w:ind w:left="0"/>
        <w:jc w:val="both"/>
      </w:pPr>
      <w:r>
        <w:rPr>
          <w:rFonts w:ascii="Times New Roman"/>
          <w:b w:val="false"/>
          <w:i w:val="false"/>
          <w:color w:val="000000"/>
          <w:sz w:val="28"/>
        </w:rPr>
        <w:t xml:space="preserve">
      6. Қарабалық аудандық мәслихатының "Қостанай облысы Қарабалық ауданы Қарабалық кентінің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29 сәуірдегі № 236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4765 тіркелген).</w:t>
      </w:r>
    </w:p>
    <w:bookmarkEnd w:id="9"/>
    <w:bookmarkStart w:name="z19" w:id="10"/>
    <w:p>
      <w:pPr>
        <w:spacing w:after="0"/>
        <w:ind w:left="0"/>
        <w:jc w:val="both"/>
      </w:pPr>
      <w:r>
        <w:rPr>
          <w:rFonts w:ascii="Times New Roman"/>
          <w:b w:val="false"/>
          <w:i w:val="false"/>
          <w:color w:val="000000"/>
          <w:sz w:val="28"/>
        </w:rPr>
        <w:t xml:space="preserve">
      7. Қарабалық аудандық мәслихатының "Қостанай облысы Қарабалық ауданы Смирнов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29 сәуірдегі № 238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4767 тіркелген).</w:t>
      </w:r>
    </w:p>
    <w:bookmarkEnd w:id="10"/>
    <w:bookmarkStart w:name="z20" w:id="11"/>
    <w:p>
      <w:pPr>
        <w:spacing w:after="0"/>
        <w:ind w:left="0"/>
        <w:jc w:val="both"/>
      </w:pPr>
      <w:r>
        <w:rPr>
          <w:rFonts w:ascii="Times New Roman"/>
          <w:b w:val="false"/>
          <w:i w:val="false"/>
          <w:color w:val="000000"/>
          <w:sz w:val="28"/>
        </w:rPr>
        <w:t xml:space="preserve">
      8. Қарабалық аудандық мәслихатының "Қостанай облысы Қарабалық ауданы Станционный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29 сәуірдегі № 239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4768 тіркелген).</w:t>
      </w:r>
    </w:p>
    <w:bookmarkEnd w:id="11"/>
    <w:bookmarkStart w:name="z21" w:id="12"/>
    <w:p>
      <w:pPr>
        <w:spacing w:after="0"/>
        <w:ind w:left="0"/>
        <w:jc w:val="both"/>
      </w:pPr>
      <w:r>
        <w:rPr>
          <w:rFonts w:ascii="Times New Roman"/>
          <w:b w:val="false"/>
          <w:i w:val="false"/>
          <w:color w:val="000000"/>
          <w:sz w:val="28"/>
        </w:rPr>
        <w:t xml:space="preserve">
      9. Қарабалық аудандық мәслихатының "Қостанай облысы Қарабалық ауданы Өрнек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29 сәуірдегі № 241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4770 тіркелген).</w:t>
      </w:r>
    </w:p>
    <w:bookmarkEnd w:id="12"/>
    <w:bookmarkStart w:name="z22" w:id="13"/>
    <w:p>
      <w:pPr>
        <w:spacing w:after="0"/>
        <w:ind w:left="0"/>
        <w:jc w:val="both"/>
      </w:pPr>
      <w:r>
        <w:rPr>
          <w:rFonts w:ascii="Times New Roman"/>
          <w:b w:val="false"/>
          <w:i w:val="false"/>
          <w:color w:val="000000"/>
          <w:sz w:val="28"/>
        </w:rPr>
        <w:t xml:space="preserve">
      10. Қарабалық аудандық мәслихатының "Мәслихаттың 2014 жылғы 29 сәуірдегі № 230 "Қостанай облысы Қарабалық ауданы Бөрлі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 енгізу туралы" 2016 жылғы 22 желтоқсандағы № 100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6816 тіркелген).</w:t>
      </w:r>
    </w:p>
    <w:bookmarkEnd w:id="13"/>
    <w:bookmarkStart w:name="z23" w:id="14"/>
    <w:p>
      <w:pPr>
        <w:spacing w:after="0"/>
        <w:ind w:left="0"/>
        <w:jc w:val="both"/>
      </w:pPr>
      <w:r>
        <w:rPr>
          <w:rFonts w:ascii="Times New Roman"/>
          <w:b w:val="false"/>
          <w:i w:val="false"/>
          <w:color w:val="000000"/>
          <w:sz w:val="28"/>
        </w:rPr>
        <w:t xml:space="preserve">
      11. Қарабалық аудандық мәслихатының "Мәслихаттың 2014 жылғы 29 сәуірдегі № 230 "Қостанай облысы Қарабалық ауданы Бөрлі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 енгізу туралы" 2017 жылғы 27 қазандағы № 177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7325 тіркелген).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