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44c4" w14:textId="4d94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18 тамыздағы № 163 шешімі. Қазақстан Республикасының Әділет министрлігінде 2022 жылғы 24 тамызда № 29246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3)-тармақшасына,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24382 болып тіркелген) сәйкес, Қарабалық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 бойынша халық үшін тұрмыстық қатты қалдықтарды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