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b4a9" w14:textId="47eb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әкімдігінің 2016 жылғы 4 мамырдағы № 98 "Қарабалық ауданының мемлекеттік тұрғын үй қорынан тұрғынжайды пайдаланғаны үшін төлемақы мөлшерін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2022 жылғы 15 қыркүйектегі № 182 қаулысы. Қазақстан Республикасының Әділет министрлігінде 2022 жылғы 16 қыркүйекте № 29637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ауданы әкімдігінің 2016 жылғы 4 мамырдағы № 98 "Мемлекеттік тұрғын үй қорынан тұрғынжайды пайдаланғаны үшін төлемақы мөлшерін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6426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ауданының мемлекеттік тұрғын үй қорынан тұрғынжайды пайдаланғаны үшін төлемақы мөлшерін белгілеу туралы"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мемлекеттік тұрғын үй қорынан тұрғынжайды пайдаланғаны үшін төлемақы мөлшерін осы қаулының қосымшасына сәйкес белгіленсін.".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"Қарабалық ауданы әкімдігінің тұрғын үй-коммуналдық шаруашылығы, жолаушылар көлігі, автомобиль жолдары және тұрғын үй инспекциясы бөлімі" мемлекеттік мекемесі Қазақстан Республикасының заңнамасында белгіленген тәртіпте: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Қарабалық ауданы әкімдігінің интернет-ресурсына орналастыру.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Қарабалық ауданы әкімінің жетекшілік ететін орынбасарына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Қарабалық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мемлекеттік тұрғын үй қорынан тұрғынжайды пайдаланғаны үшін төлемақы мөлшері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Қарабалық кенті, Логовая көшесі, 22 үй, 2 пәтер, жалпы алаңның бір шаршы метріне айына 30,91 теңге көлемінде.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Қарабалық кенті, Советская көшесі, 19 үй, 2 пәтер, жалпы алаңның бір шаршы метріне айына 28,87 теңге көлемінде.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Қарабалық кенті, Северный шағын ауданы, 1 үй, жалпы алаңның бір шаршы метріне айына 37,69 теңге көлемінде.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Қарабалық кенті, Северный шағын ауданы, 1а үй, жалпы алаңның бір шаршы метріне айына 46,8 теңге көлемінде.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Қарабалық кенті, Северный шағын ауданы, 2 үй, жалпы алаңның бір шаршы метріне айына 45,12 теңге көлемінде.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Қарабалық кенті, Черемушки шағын ауданы, 15 үй, 50 пәтер, жалпы алаңның бір шаршы метріне айына 37,1 теңге көлемінде.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Қарабалық кенті, Заводская көшесі, 2 үй, 6 пәтер, жалпы алаңның бір шаршы метріне айына 0,64 теңге көлемінде.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Қарабалық кенті, Титов көшесі, 16 үй, 9 пәтер, жалпы алаңның бір шаршы метріне айына 0,3 теңге көлемінде.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Қарабалық кенті, Гагарин көшесі, 24 үй, жалпы алаңның бір шаршы метріне айына 26,72 теңге көлемінде.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Қарабалық кенті, Гоголь көшесі, 6 үй, жалпы алаңның бір шаршы метріне айына 99,12 теңге көлемінде.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Қарабалық кенті, Гоголь көшесі, 33 үй, 3 пәтер, жалпы алаңның бір шаршы метріне айына 0,55 теңге көлемінде.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Қарабалық кенті, Заводская көшесі, 24 үй, жалпы алаңның бір шаршы метріне айына 3,62 теңге көлемінде.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Қарабалық кенті, Иван Щеголихин көшесі, 5 үй, 7 пәтер, жалпы алаңның бір шаршы метріне айына 99,92 теңге көлемінде.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Қарабалық кенті, Черемушки шағын ауданы, 2 үй, 24 пәтер жалпы алаңның бір шаршы метріне айына 136,22 теңге көлемінде.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