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00865" w14:textId="b4008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ауданы бойынша шетелдіктер үшін 2022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2022 жылғы 17 мамырдағы № 172 шешімі. Қазақстан Республикасының Әділет министрлігінде 2022 жылғы 18 мамырда № 28090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2-10 тармағына, Қазақстан Республикасы Үкіметінің 2021 жылғы 5 қарашадағы № 787 "Шетелдіктер үшін туристік жарнаны төлеу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жылғы 1 қаңтардан бастап 31 желтоқсанды қоса алғанда туристерді орналастыру орындарындағы шетелдіктер үшін туристік жарнаның мөлшерлемелері, туристерді орналастыру орындарында болу құнының 0 (нөл) пайызы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 хатшысының өкілеттігін уақытша жүзеге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