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848" w14:textId="822d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2022 жылғы 7 қарашадағы № 966 қаулысы. Қазақстан Республикасының Әділет министрлігінде 2022 жылғы 8 қарашада № 30459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қаулыны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облысы Қостанай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округі, Александров ауылы, Иноземцев көшесі, № 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округі, И.Ф. Павлов атындағы ауылы, Молодежная көшесі, № 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ауылдық округі, Белозерка ауылы, Целинная көшесі, № 25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ауылдық округі, Владимиров ауылы, Мичурин көшесі, № 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округі, Айсары ауылы, Школьная көшесі, № 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округі, Половников ауылы, Ленин көшесі, № 61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Центральная көшесі, № 19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ауылдық округі, Жданов ауылы, Алтынсарин көшесі, № 34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Заречный ауылы, Юбилейная көшесі, № 12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 № 102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көшісі № 67 үйге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көшесі, № 49А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көшесі, № 76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"К. А. Тимирязев" атындағы тұтыну кооперативінің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округі, Майкөл ауылы, 30 лет Победы көшесі, № 36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 ауылы, Мир көшесі, № 10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Мәскеу ауылы, Дорожный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 , Воскресенов ауылы, Киров көшесі, № 41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округі, Надеждин ауылы, Ленин көшесі, № 66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Озерный ауылы, Ленин көшесі, № 6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Суриков ауылы, К. Маркс көшесі, № 39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Шишкин ауылы, Ленин көшесі, № 20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Лиман ауылы, Фермовская көшесі, № 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Молоканов ауылы, Селезнев көшесі, № 20А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Нечаев ауылы, Торговая көшесі, № 10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Октябрь ауылы, Дорожная көшесі, № 21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Шоққарағай ауылы, Школьная көшесі, № 4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ауылдық округі, Садчиков ауылы, Ленин көшесі, № 173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округі, Бегежан ауылы, Комсомол көшесі, № 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округі, Ульянов ауылы, Ленин көшесі, № 20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