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2253" w14:textId="fb72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Қостанай ауданы Александров ауылдық округі әкімінің 2021 жылғы 23 маусымдағы "Шектеу іс-шараларын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Александров ауылдық округі әкімінің 2022 жылғы 27 мамырдағы № 4 шешімі. Қазақстан Республикасының Әділет министрлігінде 2022 жылғы 3 маусымда № 28346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Қостанай ауданының бас мемлекеттік ветеринариялық-санитариялық инспекторының 2022 жылғы 04 мамырдағы № 01-30/254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Қостанай облысы Қостанай ауданының Александров ауылдық округі Еңбек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ауданының Александров ауылдық округі әкімінің 2021 жылғы 23 маусымдағы "Шектеу іс-шараларын белгілеу туралы" (Нормативтік құқықтық актілерді мемлекеттік тіркеу тізілімінде № 23195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Александровка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