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910c" w14:textId="4999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12 мамырдағы № 63 қаулысы. Қазақстан Республикасының Әділет министрлігінде 2022 жылғы 31 мамырда № 28296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Меңдіқара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Меңдіқара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Меңдіқара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Меңдіқара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7"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8"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9"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0"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1"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2"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3"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4"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5"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6"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7" w:id="18"/>
    <w:p>
      <w:pPr>
        <w:spacing w:after="0"/>
        <w:ind w:left="0"/>
        <w:jc w:val="both"/>
      </w:pPr>
      <w:r>
        <w:rPr>
          <w:rFonts w:ascii="Times New Roman"/>
          <w:b w:val="false"/>
          <w:i w:val="false"/>
          <w:color w:val="000000"/>
          <w:sz w:val="28"/>
        </w:rPr>
        <w:t>
      3. "Меңдіқара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8" w:id="19"/>
    <w:p>
      <w:pPr>
        <w:spacing w:after="0"/>
        <w:ind w:left="0"/>
        <w:jc w:val="both"/>
      </w:pPr>
      <w:r>
        <w:rPr>
          <w:rFonts w:ascii="Times New Roman"/>
          <w:b w:val="false"/>
          <w:i w:val="false"/>
          <w:color w:val="000000"/>
          <w:sz w:val="28"/>
        </w:rPr>
        <w:t xml:space="preserve">
      4. "Меңдіқара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29" w:id="20"/>
    <w:p>
      <w:pPr>
        <w:spacing w:after="0"/>
        <w:ind w:left="0"/>
        <w:jc w:val="both"/>
      </w:pPr>
      <w:r>
        <w:rPr>
          <w:rFonts w:ascii="Times New Roman"/>
          <w:b w:val="false"/>
          <w:i w:val="false"/>
          <w:color w:val="000000"/>
          <w:sz w:val="28"/>
        </w:rPr>
        <w:t>
      5. Меңдіқара ауданының әкімдігі мынадай іс-шараларды ұйымдастырады:</w:t>
      </w:r>
    </w:p>
    <w:bookmarkEnd w:id="20"/>
    <w:bookmarkStart w:name="z30"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1"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2"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3"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4"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5"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6"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7"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8"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9"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0"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1"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2" w:id="33"/>
    <w:p>
      <w:pPr>
        <w:spacing w:after="0"/>
        <w:ind w:left="0"/>
        <w:jc w:val="left"/>
      </w:pPr>
      <w:r>
        <w:rPr>
          <w:rFonts w:ascii="Times New Roman"/>
          <w:b/>
          <w:i w:val="false"/>
          <w:color w:val="000000"/>
        </w:rPr>
        <w:t xml:space="preserve"> 4-тарау. Қорытынды ереже</w:t>
      </w:r>
    </w:p>
    <w:bookmarkEnd w:id="33"/>
    <w:bookmarkStart w:name="z43" w:id="34"/>
    <w:p>
      <w:pPr>
        <w:spacing w:after="0"/>
        <w:ind w:left="0"/>
        <w:jc w:val="both"/>
      </w:pPr>
      <w:r>
        <w:rPr>
          <w:rFonts w:ascii="Times New Roman"/>
          <w:b w:val="false"/>
          <w:i w:val="false"/>
          <w:color w:val="000000"/>
          <w:sz w:val="28"/>
        </w:rPr>
        <w:t>
      14. Меңдіқара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