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4825e" w14:textId="80482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15 қазандағы № 63 "Сарыкөл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Қостанай облысы Сарыкөл ауданы мәслихатының 2022 жылғы 22 қыркүйектегі № 199 шешімі. Қазақстан Республикасының Әділет министрлігінде 2022 жылғы 26 қыркүйекте № 29816 болып тіркелді</w:t>
      </w:r>
    </w:p>
    <w:p>
      <w:pPr>
        <w:spacing w:after="0"/>
        <w:ind w:left="0"/>
        <w:jc w:val="both"/>
      </w:pPr>
      <w:bookmarkStart w:name="z4" w:id="0"/>
      <w:r>
        <w:rPr>
          <w:rFonts w:ascii="Times New Roman"/>
          <w:b w:val="false"/>
          <w:i w:val="false"/>
          <w:color w:val="000000"/>
          <w:sz w:val="28"/>
        </w:rPr>
        <w:t>
      Сарыкөл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Сарыкөл аудандық мәслихатының "Сарыкөл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2021 жылғы 15 қазандағы № 63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24960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"Сарыкөл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bookmarkStart w:name="z8" w:id="4"/>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Сарыкөл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8"/>
    <w:p>
      <w:pPr>
        <w:spacing w:after="0"/>
        <w:ind w:left="0"/>
        <w:jc w:val="left"/>
      </w:pPr>
      <w:r>
        <w:rPr>
          <w:rFonts w:ascii="Times New Roman"/>
          <w:b/>
          <w:i w:val="false"/>
          <w:color w:val="000000"/>
        </w:rPr>
        <w:t xml:space="preserve"> Сарыкөл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8"/>
    <w:bookmarkStart w:name="z18" w:id="9"/>
    <w:p>
      <w:pPr>
        <w:spacing w:after="0"/>
        <w:ind w:left="0"/>
        <w:jc w:val="both"/>
      </w:pPr>
      <w:r>
        <w:rPr>
          <w:rFonts w:ascii="Times New Roman"/>
          <w:b w:val="false"/>
          <w:i w:val="false"/>
          <w:color w:val="000000"/>
          <w:sz w:val="28"/>
        </w:rPr>
        <w:t xml:space="preserve">
      1. Осы Сарыкөл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9"/>
    <w:bookmarkStart w:name="z19" w:id="10"/>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оқытуға жұмсаған шығындарды өндіріп алу (бұдан әрі - оқытуға жұмсаған шығындарын өндіріп алу) "Сарыкөл ауданы әкімдігінің жұмыспен қамту және әлеуметтік бағдарламалар бөлімі" мемлекеттік мекемесі мүгедектігі бар баланың үйде оқу фактісін растайтын оқу орынының анықтамасы негізінде жүргізеді.</w:t>
      </w:r>
    </w:p>
    <w:bookmarkEnd w:id="10"/>
    <w:bookmarkStart w:name="z20" w:id="11"/>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1"/>
    <w:bookmarkStart w:name="z21" w:id="12"/>
    <w:p>
      <w:pPr>
        <w:spacing w:after="0"/>
        <w:ind w:left="0"/>
        <w:jc w:val="both"/>
      </w:pPr>
      <w:r>
        <w:rPr>
          <w:rFonts w:ascii="Times New Roman"/>
          <w:b w:val="false"/>
          <w:i w:val="false"/>
          <w:color w:val="000000"/>
          <w:sz w:val="28"/>
        </w:rPr>
        <w:t>
      4. Оқытуға жұмсалған шығындарды өндіріп алу психологиялық-медициналық-педагогикалық консультацияның қорытындысында белгіленген мерзім аяқталғанға дейін өтініш берген айдан бастап жүргізіледі.</w:t>
      </w:r>
    </w:p>
    <w:bookmarkEnd w:id="12"/>
    <w:bookmarkStart w:name="z22" w:id="13"/>
    <w:p>
      <w:pPr>
        <w:spacing w:after="0"/>
        <w:ind w:left="0"/>
        <w:jc w:val="both"/>
      </w:pPr>
      <w:r>
        <w:rPr>
          <w:rFonts w:ascii="Times New Roman"/>
          <w:b w:val="false"/>
          <w:i w:val="false"/>
          <w:color w:val="000000"/>
          <w:sz w:val="28"/>
        </w:rPr>
        <w:t>
      5. Шығындарды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13"/>
    <w:bookmarkStart w:name="z23" w:id="14"/>
    <w:p>
      <w:pPr>
        <w:spacing w:after="0"/>
        <w:ind w:left="0"/>
        <w:jc w:val="both"/>
      </w:pPr>
      <w:r>
        <w:rPr>
          <w:rFonts w:ascii="Times New Roman"/>
          <w:b w:val="false"/>
          <w:i w:val="false"/>
          <w:color w:val="000000"/>
          <w:sz w:val="28"/>
        </w:rPr>
        <w:t xml:space="preserve">
      6. Мүгедектігі бар балалар қатарындағы кемтар балаларды үйде оқытуға жұмсаған шығындарын өндіріп алу үшін қажетті құжаттар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жеке басын сәйкестендіру үшін қандастармен жеке басын куәландыратын құжаттың орнына, қандас куәлігі ұсынылады.</w:t>
      </w:r>
    </w:p>
    <w:bookmarkEnd w:id="14"/>
    <w:bookmarkStart w:name="z24" w:id="15"/>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 мүгедектігі бар балаға оқу жылы ішінде ай сайын сегіз айлық есептік көрсеткішке тең.</w:t>
      </w:r>
    </w:p>
    <w:bookmarkEnd w:id="15"/>
    <w:bookmarkStart w:name="z25" w:id="16"/>
    <w:p>
      <w:pPr>
        <w:spacing w:after="0"/>
        <w:ind w:left="0"/>
        <w:jc w:val="both"/>
      </w:pPr>
      <w:r>
        <w:rPr>
          <w:rFonts w:ascii="Times New Roman"/>
          <w:b w:val="false"/>
          <w:i w:val="false"/>
          <w:color w:val="000000"/>
          <w:sz w:val="28"/>
        </w:rPr>
        <w:t xml:space="preserve">
      8. Оқытуға жұмсаған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