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4ca8" w14:textId="42b4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Бейімбет Майлин ауданы әкімдігінің 2022 жылғы 15 сәуірдегі № 121 қаулысы. Қазақстан Республикасының Әділет министрлігінде 2022 жылғы 22 сәуірде № 27723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тұрғын үй-коммуналдық шаруашылығы, жолаушылар көлігі және автомобиль жолдарының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Бейімбет Майлин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Бейімбет Майлин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Муржакупов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Бейімбет Майлин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20" w:id="10"/>
    <w:p>
      <w:pPr>
        <w:spacing w:after="0"/>
        <w:ind w:left="0"/>
        <w:jc w:val="both"/>
      </w:pPr>
      <w:r>
        <w:rPr>
          <w:rFonts w:ascii="Times New Roman"/>
          <w:b w:val="false"/>
          <w:i w:val="false"/>
          <w:color w:val="000000"/>
          <w:sz w:val="28"/>
        </w:rPr>
        <w:t>
      2. Осы Қағидаларда келесі негізгі ұғымдар қолданылады:</w:t>
      </w:r>
    </w:p>
    <w:bookmarkEnd w:id="10"/>
    <w:bookmarkStart w:name="z21"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2"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23"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4"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5"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6"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7"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8" w:id="18"/>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дара (бөлек) меншікте болады, ал дара (бөлек) меншікте емес бөліктер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9"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30" w:id="20"/>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20"/>
    <w:bookmarkStart w:name="z31" w:id="21"/>
    <w:p>
      <w:pPr>
        <w:spacing w:after="0"/>
        <w:ind w:left="0"/>
        <w:jc w:val="both"/>
      </w:pPr>
      <w:r>
        <w:rPr>
          <w:rFonts w:ascii="Times New Roman"/>
          <w:b w:val="false"/>
          <w:i w:val="false"/>
          <w:color w:val="000000"/>
          <w:sz w:val="28"/>
        </w:rPr>
        <w:t>
      3. "Бейімбет Майлин ауданы әкімдігінің тұрғын үй-коммуналдық шаруашылығы, жолаушылар көлiгі және автомобиль жолдарының бөлiмi"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1"/>
    <w:bookmarkStart w:name="z32" w:id="22"/>
    <w:p>
      <w:pPr>
        <w:spacing w:after="0"/>
        <w:ind w:left="0"/>
        <w:jc w:val="both"/>
      </w:pPr>
      <w:r>
        <w:rPr>
          <w:rFonts w:ascii="Times New Roman"/>
          <w:b w:val="false"/>
          <w:i w:val="false"/>
          <w:color w:val="000000"/>
          <w:sz w:val="28"/>
        </w:rPr>
        <w:t xml:space="preserve">
      4. "Бейімбет Майлин ауданы әкімдігінің сәулет,қала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ауданының бірыңғай сәулеттік келбетін әзірлеуді және бекітуді қамтамасыз етеді.</w:t>
      </w:r>
    </w:p>
    <w:bookmarkEnd w:id="22"/>
    <w:bookmarkStart w:name="z33" w:id="23"/>
    <w:p>
      <w:pPr>
        <w:spacing w:after="0"/>
        <w:ind w:left="0"/>
        <w:jc w:val="both"/>
      </w:pPr>
      <w:r>
        <w:rPr>
          <w:rFonts w:ascii="Times New Roman"/>
          <w:b w:val="false"/>
          <w:i w:val="false"/>
          <w:color w:val="000000"/>
          <w:sz w:val="28"/>
        </w:rPr>
        <w:t>
      5. Бейімбет Майлин ауданының әкімдігі мынадай іс-шараларды ұйымдастырады:</w:t>
      </w:r>
    </w:p>
    <w:bookmarkEnd w:id="23"/>
    <w:bookmarkStart w:name="z34" w:id="24"/>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ауданының бірыңғай сәулеттік келбетінің жобасымен әкімдіктің ресми интернет-ресурсында таныстыру;</w:t>
      </w:r>
    </w:p>
    <w:bookmarkEnd w:id="24"/>
    <w:bookmarkStart w:name="z35" w:id="25"/>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5"/>
    <w:bookmarkStart w:name="z36" w:id="26"/>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6"/>
    <w:bookmarkStart w:name="z37" w:id="27"/>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жағдайда шешім қабылдайды.</w:t>
      </w:r>
    </w:p>
    <w:bookmarkEnd w:id="27"/>
    <w:bookmarkStart w:name="z38" w:id="28"/>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8"/>
    <w:bookmarkStart w:name="z39" w:id="29"/>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9"/>
    <w:bookmarkStart w:name="z40" w:id="30"/>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30"/>
    <w:bookmarkStart w:name="z41" w:id="31"/>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1"/>
    <w:bookmarkStart w:name="z42" w:id="32"/>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2"/>
    <w:bookmarkStart w:name="z43" w:id="33"/>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3"/>
    <w:bookmarkStart w:name="z44" w:id="34"/>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4"/>
    <w:bookmarkStart w:name="z45" w:id="35"/>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5"/>
    <w:bookmarkStart w:name="z46" w:id="36"/>
    <w:p>
      <w:pPr>
        <w:spacing w:after="0"/>
        <w:ind w:left="0"/>
        <w:jc w:val="left"/>
      </w:pPr>
      <w:r>
        <w:rPr>
          <w:rFonts w:ascii="Times New Roman"/>
          <w:b/>
          <w:i w:val="false"/>
          <w:color w:val="000000"/>
        </w:rPr>
        <w:t xml:space="preserve"> 4-тарау. Қорытынды ереже</w:t>
      </w:r>
    </w:p>
    <w:bookmarkEnd w:id="36"/>
    <w:bookmarkStart w:name="z47" w:id="37"/>
    <w:p>
      <w:pPr>
        <w:spacing w:after="0"/>
        <w:ind w:left="0"/>
        <w:jc w:val="both"/>
      </w:pPr>
      <w:r>
        <w:rPr>
          <w:rFonts w:ascii="Times New Roman"/>
          <w:b w:val="false"/>
          <w:i w:val="false"/>
          <w:color w:val="000000"/>
          <w:sz w:val="28"/>
        </w:rPr>
        <w:t>
      14. Бейімбет Майлин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