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9b01" w14:textId="2c49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"Бейімбет Майлин ауданында тұрғын үй көмегін көрсетудің мөлшері мен тәртібін айқындау туралы" 2015 жылғы 20 наурыздағы № 263 шешіміне өзгерістер еңгізу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мәслихатының 2022 жылғы 27 маусымдағы № 131 шешімі. Қазақстан Республикасының Әділет министрлігінде 2022 жылғы 29 маусымда № 28640 болып тіркелді. Күші жойылды - Қостанай облысы Бейімбет Майлин ауданы мәслихатының 2024 жылғы 28 наурыздағы № 90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Күші жойылды - Қостанай облысы Бейімбет Майлин ауданы мәслихатының 28.03.2024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Бейімбет Майлин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"Бейімбет Майлин ауданында тұрғын үй көмегін көрсетудің мөлшері мен тәртібін айқындау туралы" 2015 жылғы 20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5510 болып тіркелген) шешіміне мынадай өзгерістер еңгізілсін: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Тұрғын үй көмегі жергілікті бюджет қаражаты есебінен Бейімбет Майлин ауданында тұратын,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(азаматтарға), сондай-ақ мемлекеттік тұрғын үй қорынан берілген тұрғынжайды және жеке тұрғын үй қорынан жергілікті атқарушы орган жалға алған тұрғынжайды жалдаушыларға (қосымша жалдаушыларға):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 басқаруға және кондоминиум объектісінің ортақ мүлкін күтіп-ұстауға, оның ішінде кондоминиум объектісінің ортақ мүлкін күрделі жөндеуге жұмсалатын шығыстарға;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 қамтылған отбасының (азаматтың) жиынтық табысына шекті жол берілетін шығыстар үлесі 5 (бес) пайыз мөлшерінде.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 қамтылған отбасының (азаматтардың) тұрғын үй көмегін есептеуге қабылданатын шығыстары жоғарыда көрсетілген бағыттардың әрқайсысы бойынша шығыстардың сомасы ретінде айқындалады.".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рет ресми жарияланғаннан кейін он күнтізбелік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Бейімбет Майлин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