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57d" w14:textId="6bc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Бейімбет Майлин ауданы Новоильинов ауылдық округі әкімінің 2021 жылғы 23 тамыздағы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Новоильинов ауылдық округі әкімінің 2022 жылғы 21 қаңтардағы № 2 шешімі. Қазақстан Республикасының Әділет министрлігінде 2022 жылғы 28 қаңтарда № 26666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Бейімбет Майлин ауданының аумақтық инспекциясы" мемлекеттік мекемесі бас мемлекеттік ветеринариялық-санитариялық инспекторының 2021 жылғы 18 қарашадағы № 01-20/503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Новоильинов ауылдық округі Увальное ауылының аумағында ірі қара малдың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Бейімбет Майлин ауданы Новоильинов ауылдық округі әкімінің "Шектеу іс-шараларын белгілеу туралы" 2021 жылғы 23 тамыздағы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24221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"Новоильинов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Новоильинов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