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26c" w14:textId="b9d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маусымдағы № 158 "Ұзынкөл ауданы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8 қарашадағы № 188 шешімі. Қазақстан Республикасының Әділет министрлігінде 2022 жылғы 10 қарашада № 30489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маусымдағы № 158 "Ұзынкөл ауданы бойынша халық үшін тұрмыстық қатты қалдықтарды жинауға, тасымалдауға, сұрыптауға және көмуге арналған тарифтерді бекіту туралы" (Нормативтік құқықтық актілерді мемлекеттік тіркеу тізілімінде № 28720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ауданы бойынша халық үшін тұрмыстық қатты қалдықтарды жинауға, тасымалдауға, сұрыптауға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