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860c" w14:textId="d3b8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11 қазандағы № 58 "Федоров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2022 жылғы 14 қыркүйектегі № 151 шешімі. Қазақстан Республикасының Әділет министрлігінде 2022 жылғы 19 қыркүйекте № 29676 болып тіркелді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11 қазандағы № 58 (Нормативтік құқықтық актілерді мемлекеттік тіркеу тізілімінде № 24914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жұмсалған шығындарды өтеу) мүгедектігі бар баланың үйде оқу фактісін растайтын оқу орнының анықтамасы негізінде "Федоров ауданы әкімдігінің жұмыспен қамту және әлеуметтік бағдарламалар бөлімі" мемлекеттік мекемесімен жүргізіледі.</w:t>
      </w:r>
    </w:p>
    <w:bookmarkEnd w:id="10"/>
    <w:bookmarkStart w:name="z24"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балалардан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шығындарды өтеу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8"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айына сегіз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жұмсалған шығындарды өтеуден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