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0352" w14:textId="b4b0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2022 жылғы 29 желтоқсандағы № 303 қаулысы. Қазақстан Республикасының Әділет министрлігінде 2023 жылғы 5 қаңтарда № 31584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"Ішкі сауда қағидаларын бекіту туралы" 2015 жылғы 27 наурыздағы № 264 Қазақстан Республикасы Ұлттық экономика министрінің міндетін атқарушының (Нормативтік құқықтық актілерді мемлекеттік тіркеу тізілімінде № 11148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Федоров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стационарлық емес сауда объектілерін орналастыру орындары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"Федоров ауданы әкімдігінің кәсіпкерлік және ауыл шаруашылығы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Федоров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Федоров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Федоров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Стационарлық емес сауда объектілерін орналастыру орындары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 орналасқан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 ауылы Центральная көшесі "Бавария" дүкеніне қарама 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"Бавария"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 ауылы Гагарин көшесі "Радуга" дүкеніне қарама 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"Радуга"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 ауылы Пушкин көшесі "Юность" дүкеніне қарама 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"Юность"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Каракопа ауылы Центральная көшесі "Надежда" дүкеніне қарама 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"Надежда"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Цабелев ауылы Центральная көшесі "Фаворит" дүкеніне қарама 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"Фаворит"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 ауылы Чехов көшесі "Фортуна" дүкеніне қарама 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"Фортуна" дүкені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Вишневый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Вишневый ауылы 8 – Марта көшесі "Сказка" дүкеніне қарама 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"Сказка"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Белояров ауылы Победа көшесі "Союз" дүкеніне қарама 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"Союз" дүкені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Воронеж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 ауылы Центральная көшесі "Арман" дүкеніне қарама 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 ауылы Атамекен көшесі "Меркурий" дүкеніне қарама 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"Меркурий" дүкені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Камышин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- Чандак ауылы Ветеранов көшесі "Престиж" дүкеніне қарама 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"Престиж"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 ауылы Центральная көшесі "У Иваныча" дүкеніне қарама 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 Иваныча" дүкені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ауылы Абай көшесі "Салем" дүкеніне қарама 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"Салем"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ауылы М. Маметова көшесі "Тамаша" дүкеніне қарама –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"Тамаша"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ауылы Кравченко көшесі "Валерия" дүкеніне қарама –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"Валерия" дүкені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Қосарал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Кеңарал ауылы Бірлік көшесі "Беркат" дүкеніне қарама –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"Беркат" дүкені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 ауылы Алтынсарин көшесі "Мечта" дүкеніне қарама –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"Мечта" дүкені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ауылы Жеңіс Күні көшесі "Конкурент" дүкеніне қарама 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"Конкурент"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Жанахай ауылы Центральная көшесі "Колокольчик" дүкеніне қарама 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"Колокольчик" дүкені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Новошумный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Новошумный ауылы Орталық көшесі "Аджан" дүкеніне қарама 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"Аджан"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Новошумный ауылы Орталық көшесі "Арзан" дүкеніне қарама 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"Арзан" дүкені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ауылы Достық көшесі "Көктем" дүкені қарама 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"Көктем" дүкені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 ауылы Ленин көшесі "Особа" дүкеніне қарама 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"Особа" дүкені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ауылы Мелехов көшесі "Май" дүкеніне қарама 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ауылы Набержная көшесі "Рахат" дүкеніне қарама 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ауылы Набережная көшесі "Радуга" дүкеніне қарама 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"Радуга"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ауылы Карл Либкнехт көшесі "Галант" дүкеніне қарама 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"Галант" 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