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f406" w14:textId="046f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2022 жылға арналған агроөнеркәсіптік кешен саласындағы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2022 жылғы 1 наурыздағы № 61/1 қаулысы. Қазақстан Республикасының Әділет министрлігінде 2022 жылғы 4 наурызда № 27015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тармақшаларына, Қазақстан Республикасы Ауыл шаруашылығы министрінің 2019 жылғы 15 наурыздағы "Асыл тұқымды мал шаруашылығын дамытуды, мал шаруашылығының өнімділігін және өнім сапасын арттыруды субсидиялау қағидаларын бекіту туралы" № 108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бойынша 2022 жылға арналған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ауыл шаруашылығы жануарларының аналық басының азығына жұмсалған шығындар құнын арзандатуға субсидиялар нормативтері;</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ауыл шаруашылығы жануарларының аналық басының азығына жұмсалған шығындар құнын арзандатуға субсидиялар алушыларға қойылатын өлшемшарттар және субсидиялар алуға арналған өтінім беру мерзімдері бекітілсін.</w:t>
      </w:r>
    </w:p>
    <w:bookmarkEnd w:id="4"/>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p>
      <w:pPr>
        <w:spacing w:after="0"/>
        <w:ind w:left="0"/>
        <w:jc w:val="both"/>
      </w:pPr>
      <w:r>
        <w:rPr>
          <w:rFonts w:ascii="Times New Roman"/>
          <w:b w:val="false"/>
          <w:i w:val="false"/>
          <w:color w:val="000000"/>
          <w:sz w:val="28"/>
        </w:rPr>
        <w:t>
      осы қаулыны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p>
      <w:pPr>
        <w:spacing w:after="0"/>
        <w:ind w:left="0"/>
        <w:jc w:val="both"/>
      </w:pPr>
      <w:r>
        <w:rPr>
          <w:rFonts w:ascii="Times New Roman"/>
          <w:b w:val="false"/>
          <w:i w:val="false"/>
          <w:color w:val="000000"/>
          <w:sz w:val="28"/>
        </w:rPr>
        <w:t>
      3. Осы қаулының орындалуын бақылау Павлодар облысы әкімінің орынбасары М.О. Өтешовке жүктелсiн.</w:t>
      </w:r>
    </w:p>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 наурыздағы</w:t>
            </w:r>
            <w:r>
              <w:br/>
            </w:r>
            <w:r>
              <w:rPr>
                <w:rFonts w:ascii="Times New Roman"/>
                <w:b w:val="false"/>
                <w:i w:val="false"/>
                <w:color w:val="000000"/>
                <w:sz w:val="20"/>
              </w:rPr>
              <w:t>№ 61/1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2022 жылға арналған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1-қосымша жаңа редакцияда – Павлодар облысы әкімдігінің 14.12.2022 </w:t>
      </w:r>
      <w:r>
        <w:rPr>
          <w:rFonts w:ascii="Times New Roman"/>
          <w:b w:val="false"/>
          <w:i w:val="false"/>
          <w:color w:val="ff0000"/>
          <w:sz w:val="28"/>
        </w:rPr>
        <w:t>№ 344/5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1 586 409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40 096 217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1 804 329,765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2 761 584,765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793 013,972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768 688,151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286 737,512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2 059 289,635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және етті-сүтті мал шаруашылығы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243 557,729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108 793 357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326 380,071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326 380,071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8 517 332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қағидаларының 17-тармағына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 наурыздағы</w:t>
            </w:r>
            <w:r>
              <w:br/>
            </w:r>
            <w:r>
              <w:rPr>
                <w:rFonts w:ascii="Times New Roman"/>
                <w:b w:val="false"/>
                <w:i w:val="false"/>
                <w:color w:val="000000"/>
                <w:sz w:val="20"/>
              </w:rPr>
              <w:t>№ 61/1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w:t>
      </w:r>
      <w:r>
        <w:rPr>
          <w:rFonts w:ascii="Times New Roman"/>
          <w:b/>
          <w:i w:val="false"/>
          <w:color w:val="000000"/>
        </w:rPr>
        <w:t>Ауыл шаруашылығы жануарларының аналық басының азығына жұмсалған шығындар құнын арзандатуға субсидиялар нормативтері</w:t>
      </w:r>
    </w:p>
    <w:bookmarkEnd w:id="6"/>
    <w:p>
      <w:pPr>
        <w:spacing w:after="0"/>
        <w:ind w:left="0"/>
        <w:jc w:val="both"/>
      </w:pPr>
      <w:r>
        <w:rPr>
          <w:rFonts w:ascii="Times New Roman"/>
          <w:b w:val="false"/>
          <w:i w:val="false"/>
          <w:color w:val="ff0000"/>
          <w:sz w:val="28"/>
        </w:rPr>
        <w:t xml:space="preserve">
      Ескерту. 2-қосымша жаңа редакцияда – Павлодар облысы әкімдігінің 15.09.2022 </w:t>
      </w:r>
      <w:r>
        <w:rPr>
          <w:rFonts w:ascii="Times New Roman"/>
          <w:b w:val="false"/>
          <w:i w:val="false"/>
          <w:color w:val="ff0000"/>
          <w:sz w:val="28"/>
        </w:rPr>
        <w:t>№ 264/3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 наурыздағы</w:t>
            </w:r>
            <w:r>
              <w:br/>
            </w:r>
            <w:r>
              <w:rPr>
                <w:rFonts w:ascii="Times New Roman"/>
                <w:b w:val="false"/>
                <w:i w:val="false"/>
                <w:color w:val="000000"/>
                <w:sz w:val="20"/>
              </w:rPr>
              <w:t>№ 61/1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bookmarkEnd w:id="7"/>
    <w:p>
      <w:pPr>
        <w:spacing w:after="0"/>
        <w:ind w:left="0"/>
        <w:jc w:val="both"/>
      </w:pPr>
      <w:r>
        <w:rPr>
          <w:rFonts w:ascii="Times New Roman"/>
          <w:b w:val="false"/>
          <w:i w:val="false"/>
          <w:color w:val="ff0000"/>
          <w:sz w:val="28"/>
        </w:rPr>
        <w:t xml:space="preserve">
      Ескерту. 3-қосымша жаңа редакцияда – Павлодар облысы әкімдігінің 15.09.2022 </w:t>
      </w:r>
      <w:r>
        <w:rPr>
          <w:rFonts w:ascii="Times New Roman"/>
          <w:b w:val="false"/>
          <w:i w:val="false"/>
          <w:color w:val="ff0000"/>
          <w:sz w:val="28"/>
        </w:rPr>
        <w:t>№ 264/3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w:t>
            </w:r>
          </w:p>
          <w:p>
            <w:pPr>
              <w:spacing w:after="20"/>
              <w:ind w:left="20"/>
              <w:jc w:val="both"/>
            </w:pPr>
            <w:r>
              <w:rPr>
                <w:rFonts w:ascii="Times New Roman"/>
                <w:b w:val="false"/>
                <w:i w:val="false"/>
                <w:color w:val="000000"/>
                <w:sz w:val="20"/>
              </w:rPr>
              <w:t>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тіркелуі және деректердің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w:t>
            </w:r>
          </w:p>
          <w:p>
            <w:pPr>
              <w:spacing w:after="20"/>
              <w:ind w:left="20"/>
              <w:jc w:val="both"/>
            </w:pPr>
            <w:r>
              <w:rPr>
                <w:rFonts w:ascii="Times New Roman"/>
                <w:b w:val="false"/>
                <w:i w:val="false"/>
                <w:color w:val="000000"/>
                <w:sz w:val="20"/>
              </w:rPr>
              <w:t>
1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меншікті аналық басының (18 айдан асқан сиыр мен қашарлардың)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аналық басының (18 айдан асқан сиыр мен қашарлардың)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қойдың аналық басының (12 айдан асқан)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