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d14a" w14:textId="c70d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27 қарашадағы "Павлодар облысы бойынша әлеуметтік маңызы бар азық-түлік тауарларына бағаларды тұрақтандыру тетіктерін іске асырудың қағидаларын бекіту туралы" № 338/3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25 наурыздағы № 78/1 қаулысы. Қазақстан Республикасының Әділет министрлігінде 2022 жылғы 1 сәуірде № 27360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2019 жылғы 27 қарашадағы "Павлодар облысы бойынша әлеуметтік маңызы бар азық-түлік тауарларына бағаларды тұрақтандыру тетіктерін іске асырудың қағидаларын бекіту туралы" № 338/3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6647 болып тіркелген)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Павлодар облысы бойынша әлеуметтік маңызы бар азық-түлік тауарларына бағаларды тұрақтандыру тетіктерін іске асырудың қағидаларында: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Павлодар облысы әкімінің орынбасары Комиссияның төрағасы болып табылады, ауыл шаруашылығы, кәсіпкерлік салалық басқармаларының қызметкерлері, сондай-ақ жеке кәсіпкерлік субъектілері бірлестіктерінің және қоғамдық ұйымдардың өкілдері Комиссияның мүшелері болып табылады. Комиссия өз қызметін тұрақты негізде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Әлеуметтік маңызы бар азық-түлік тауарларына бағаларды тұрақтандыру тетіктерін іске асыру үшін "Павлодар облысының кәсіпкерлік және индустриялық-инновациялық даму басқармасы" мемлекеттік мекемесі (бұдан әрі – Басқарма) әлеуметтік маңызы бар азық-түлік тауарларына бағаларды тұрақтандыру тетіктерін іске асыратын мамандандырылған ұйымдардан әлеуметтік маңызы бар азық-түлік тауарларына шекті бағаларды белгілеу жөніндегі шараларды қоспағанда, әлеуметтік маңызы бар азық-түлік тауарларына бағаларды тұрақтандыру тетіктерін іске асыру туралы шарт жасасу жолымен көрсетілетін қызметтерді сатып алуды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"31. Қарыз беру үшін кәсіпкерлік субъектісін Комиссия мынадай талаптардың (критерийлердің) біріне сәйкес келген жағдайда айқындайды: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кәсіпкерлік субъектілерінде жалға алу немесе жеке меншік құқығында азық-түлік тауарларын тиісінше сақтауға және Павлодар облысының аумағында азық-түлік тауарларын сатып алу және өзге де операцияларды орындауға арналған және әлеуметтік маңызы бар азық-түлік тауарларына бағаларды тежеуге бағытталған шаралар кешенін қамтамасыз етуге мүмкіндік беретін сауда-логистикалық инфрақұрылымның (қойма құрылыстары, арнайы жабдығы бар үй-жайлар)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 бекіткен тізбеге сәйкес әлеуметтік маңызы бар азық-түлік тауарларының бөлшек саудасын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 облысының аумағында әлеуметтік маңызы бар азық-түлік тауарларын өндіруді және/немесе өсіруді жүзеге асыру.".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 және индустриялық-инновациялық даму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О.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