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8ef0" w14:textId="0508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2019 жылғы 14 маусымдағы "Павлодар облысы бойынша қоршаған ортаға эмиссиялар үшін төлемақы мөлшерлемелері туралы" № 350/31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2022 жылғы 14 сәуірдегі № 146/12 шешімі. Қазақстан Республикасының Әділет министрлігінде 2022 жылғы 19 сәуірде № 27646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мәслихаттың 2019 жылғы 14 маусымдағы "Павлодар облысы бойынша қоршаған ортаға эмиссиялар үшін төлемақы мөлшерлемелері туралы" № 350/31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"Павлодар облысы бойынша қоршаған ортаға теріс әсер ету үшін төлемақы мөлшерлемелері туралы";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"Павлодар облысы бойынша қоршаған ортаға теріс әсер ету үшiн төлемақы мөлшерлемелері осы шешімнің 1-қосымшасына сәйкес бекiтiлсiн.":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"Павлодар облысы бойынша қоршаған ортаға теріс әсер ету үшін төлемақы мөлшерлемелері";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1-жолы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2-жолы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9-жолы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4-тармағының </w:t>
      </w:r>
      <w:r>
        <w:rPr>
          <w:rFonts w:ascii="Times New Roman"/>
          <w:b w:val="false"/>
          <w:i w:val="false"/>
          <w:color w:val="000000"/>
          <w:sz w:val="28"/>
        </w:rPr>
        <w:t>4-жолы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биологиялық тұтыну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"Өндіріс және тұтыну қалдықтарын көму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жинақтағыштарда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және күл шлактары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қи,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