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a8862" w14:textId="7da88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 жылға арналған субсидияланатын тұқымдардың әрбір санаты бойынша тұқым шаруашылығын дамытуды субсидиялауға арналған бюджет қаражатының көлемдерін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әкімдігінің 2022 жылғы 27 сәуірдегі № 109/1 қаулысы. Қазақстан Республикасының Әділет министрлігінде 2022 жылғы 4 мамырда № 27884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Ауыл шаруашылығы министрінің 2020 жылғы 30 наурыздағы № 107 бұйрығымен бекітілген Өсімдік шаруашылығы өнімінің шығымдылығы мен сапасын арттыруды субсидиялау қағидаларының </w:t>
      </w:r>
      <w:r>
        <w:rPr>
          <w:rFonts w:ascii="Times New Roman"/>
          <w:b w:val="false"/>
          <w:i w:val="false"/>
          <w:color w:val="000000"/>
          <w:sz w:val="28"/>
        </w:rPr>
        <w:t>38 -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(Нормативтік құқықтық актілерді мемлекеттік тіркеу тізілімінде № 20209 болып тіркелген) Павлодар облысының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2022 жылға арналған субсидияланатын тұқымдардың әрбір санаты бойынша тұқым шаруашылығын дамытуды субсидиялауға арналған бюджет қаражатының көлемдері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"Павлодар облысының ауыл шаруашылығы басқармасы" мемлекеттік мекемесі заңнамамен белгіленген тәртіпте: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қаулының Қазақстан Республикасы Әділет министрлігінде мемлекеттік тіркелуін;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қаулыны Павлодар облысы әкімдігінің интернет-ресурсына орналастыруды қамтамасыз етсін.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облыс әкімінің орынбасарына жүктелсін.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кейін күнтізбелік он күн өткен соң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Павлодар облысының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сәуірдегі № 109/1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қаулысымен бекітілген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субсидияланатын тұқымдардың әрбір санаты бойынша тұқым шаруашылығын дамытуды субсидиялауға арналған бюджет қаражатының көлемдері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түрі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 көлемдері,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бірегей тұқымдар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элиталық тұқымдар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 репродукция тұқымдары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бірінші ұрпақ будандарының тұқымдары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138 420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844 315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