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34a" w14:textId="29a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25 мамырдағы "Кепілдендірілген сатып алу бағасы және сатып алу бағасы белгіленетін, сатып алынатын ауыл шаруашылығы өнімі субсидияларының нормативін бекіту туралы" № 137/4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11 шілдедегі № 198/2 қаулысы. Қазақстан Республикасының Әділет министрлігінде 2022 жылғы 13 шілдеде № 28794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25 мамырдағы "Кепілдендірілген сатып алу бағасы және сатып алу бағасы белгіленетін, сатып алынатын ауыл шаруашылығы өнімі субсидияларының нормативін бекіту туралы" № 137/4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22871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кепілдендірілген сатып алу бағасы және сатып алу бағасы белгіленетін, сатып алынатын ауыл шаруашылығы өнімі субсидияларының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және сатып алу бағасы белгіленетін, сатып алынатын ауыл шаруашылығы өнімі субсидияларының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өнделген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Шикізатқа қайта есептелген субсидиялар нормативі,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сүт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(майы алынбаған, майы алынған)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