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2ec2" w14:textId="2e52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облысында әлеуметтік маңызы бар азық-түлік тауарларына бөлшек сауда бағаларының шекті рұқсат етілген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26 тамыздағы № 247/3 қаулысы. Қазақстан Республикасының Әділет министрлігінде 2022 жылғы 5 қыркүйекте № 29408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11245 болып тіркелген)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облысында әлеуметтік маңызы бар азық-түлік тауарларына бөлшек сауда бағаларының шекті рұқсат етілген мөлшері күнтізбелік алпыс күн мерзіміне осы қаулының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оның Павлодар облысы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Павлодар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тамыздағы № 247/3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облысында әлеуметтік маңызы бар азық-түлік тауарларына бөлшек сауда бағаларының шекті рұқсат етілген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Шекті рұқсат етілген бөлшек сауда бағаларының мөлшері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дана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килограмм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килограмм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