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c902" w14:textId="3ddc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21 қазандағы № 305/4 қаулысы. Қазақстан Республикасының Әділет министрлігінде 2022 жылғы 28 қазанда № 30344 болып тіркелді. Күші жойылды - Павлодар облысы әкімдігінің 2023 жылғы 8 маусымдағы № 129/3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08.06.2023 </w:t>
      </w:r>
      <w:r>
        <w:rPr>
          <w:rFonts w:ascii="Times New Roman"/>
          <w:b w:val="false"/>
          <w:i w:val="false"/>
          <w:color w:val="ff0000"/>
          <w:sz w:val="28"/>
        </w:rPr>
        <w:t>№ 129/3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облысында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облысында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305/4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27.02.2023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 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City"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29 сәбилер бақшасы – 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қаласының № 86 сәбилер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305/4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әкімдігінің 27.02.2023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қалалары мен аудандары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ата-аналар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бақшасы және балабақша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(0-ден 3 жасқа дейін/ 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жасқа дейін)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