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595b" w14:textId="53f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7 шілдедегі "2022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№ 193/2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29 қарашадағы № 334/5 қаулысы. Қазақстан Республикасының Әділет министрлігінде 2022 жылғы 23 желтоқсанда № 31249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7 шілдедегі "2022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№ 193/2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28795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2022 жылға арналған пестицидтердің, биоагенттердiң (энтомофагтардың) тізбесі мен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пестицидтерді, биоагенттердi (энтомофагтарды) субсидиялауға 1 794 035 000 (бір миллиард жеті жүз тоқсан төрт миллион отыз бес мың) теңге қаражатының бюджет көлемдері.".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Павлодар облысы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