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9432" w14:textId="8869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және Павлодар қаласы елді мекендерінің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2022 жылғы 6 сәуірдегі № 2 шешімі. Қазақстан Республикасының Әділет министрлігінде 2022 жылғы 8 сәуірде № 27476 болып тіркелді. Күші жойылды - Павлодар облысы Павлодар қаласы әкімінің 2022 жылғы 9 қыркүйектегі № 11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09.09.2022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2022 жылғы 31 наурыздағы № 3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қаласының, Павлодар қаласы Ленин кентінің, Павлодар қаласы Жетекші, Мойылды, Павлодар ауылдарының және Павлодар қаласы Кенжекөл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