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8a35" w14:textId="6cf8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2022 жылғы 28 сәуірдегі № 4 шешімі. Қазақстан Республикасының Әділет министрлігінде 2022 жылғы 3 мамырда № 27866 болып тіркелді. Күші жойылды - Павлодар облысы Павлодар қаласы әкімінің 2022 жылғы 20 қыркүйектегі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20.09.2022 № 13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техногендiк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2022 жылғы 21 сәуірдегі № 4 хаттамасы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Техногендiк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