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ea48" w14:textId="927e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"Сот шешімімен Павлодар қаласының коммуналдық меншігіне түскен болып танылған иесіз қалдықтарды басқару қағидаларын бекіту туралы" 2018 жылғы 29 наурыздағы № 239/34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2022 жылғы 16 қарашадағы № 180/24 шешімі. Қазақстан Республикасының Әділет министрлігінде 2022 жылғы 17 қарашада № 30575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"Cот шешімімен Павлодар қаласының коммуналдық меншігіне түскен болып танылған иесіз қалдықтарды басқару қағидаларын бекіту туралы" 2018 жылғы 29 наурыздағы № 239/34 (Нормативтік құқықтық актілерді мемлекеттік тіркеу тізілімінде № 5947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