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15c3" w14:textId="80e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16 қарашадағы № 179/24 шешімі. Қазақстан Республикасының Әділет министрлігінде 2022 жылғы 17 қарашада № 30576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365 -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Павлодар қаласы бойынша коммуналдық қалдықтардың түзілу және жинақталу нормалары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Павлодар қалалық мәслихатының "Павлодар қаласы бойынша коммуналдық қалдықтардың түзілу және жинақталу нормаларын бекіту туралы" 2017 жылғы 17 қазандағы № 204/26 (Нормативтік құқықтық актілерді мемлекеттік тіркеу тізілімінде № 5661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179/24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