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69d1" w14:textId="5506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қалаcы әкімінің 2022 жылғы 12 сәуірдегі № 3 шешімі. Қазақстан Республикасының Әділет министрлігінде 2022 жылғы 14 сәуірде № 27563 болып тіркелді. Күші жойылды - Павлодар облысы Ақсу қаласы әкімінің 2023 жылғы 19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әкімінің 19.01.2023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Үкіметінің 2014 жылғы 2 шілдедегі "Табиғи және техногендiк сипаттағы төтенше жағдайлардың сыныптамасын белгілеу туралы"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қаласының аумағында жергілікті ауқымдағы табиғи сипаттағы төтенше жағдай жариялансын.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Төтенше жағдайды жою басшысы болып Ақсу қаласы әкімінің орынбасары М.Б. Зенов тағайындалсын.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