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5414" w14:textId="31e5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2021 жылғы 30 сәуірдегі № 40/5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22 желтоқсандағы № 214/31 шешімі. Қазақстан Республикасының Әділет министрлігінде 2022 жылғы 29 желтоқсанда № 31402 болып тіркелді. Күші жойылды - Павлодар облысы Ақсу қалалық мәслихатының 2023 жылғы 5 желтоқсандағы № 71/10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05.12.2023 </w:t>
      </w:r>
      <w:r>
        <w:rPr>
          <w:rFonts w:ascii="Times New Roman"/>
          <w:b w:val="false"/>
          <w:i w:val="false"/>
          <w:color w:val="ff0000"/>
          <w:sz w:val="28"/>
        </w:rPr>
        <w:t>№ 71/10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2021 жылғы 30 сәуірдегі № 40/5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7287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редацияда жазылсын:</w:t>
      </w:r>
    </w:p>
    <w:p>
      <w:pPr>
        <w:spacing w:after="0"/>
        <w:ind w:left="0"/>
        <w:jc w:val="both"/>
      </w:pPr>
      <w:r>
        <w:rPr>
          <w:rFonts w:ascii="Times New Roman"/>
          <w:b w:val="false"/>
          <w:i w:val="false"/>
          <w:color w:val="000000"/>
          <w:sz w:val="28"/>
        </w:rPr>
        <w:t>
       "6. Әлеуметтік көмек көрсету үшін мерекекүндерінің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6) 16 желтоқсан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етушiлерiге;</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 атап айтқанда: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ардагерлеріне: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8) мүгедектігі бар адамдарға, атап айтқанда:</w:t>
      </w:r>
    </w:p>
    <w:p>
      <w:pPr>
        <w:spacing w:after="0"/>
        <w:ind w:left="0"/>
        <w:jc w:val="both"/>
      </w:pPr>
      <w:r>
        <w:rPr>
          <w:rFonts w:ascii="Times New Roman"/>
          <w:b w:val="false"/>
          <w:i w:val="false"/>
          <w:color w:val="000000"/>
          <w:sz w:val="28"/>
        </w:rPr>
        <w:t>
      18 жасқа дейінгі мүгедектігі барбалаларға;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адамдардың абилитациялау мен оңалтудың жеке бағдарламасының кәсіби бөлігінің көшірмесі бар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Ақсу қаласы әкімінің гранты бойынша Қазақстан Республикасының жоғарғы оқу орындарында оқитын, аяқтау мерзіміне дейін оқу ақысын төлейтін студенттерге;</w:t>
      </w:r>
    </w:p>
    <w:p>
      <w:pPr>
        <w:spacing w:after="0"/>
        <w:ind w:left="0"/>
        <w:jc w:val="both"/>
      </w:pPr>
      <w:r>
        <w:rPr>
          <w:rFonts w:ascii="Times New Roman"/>
          <w:b w:val="false"/>
          <w:i w:val="false"/>
          <w:color w:val="000000"/>
          <w:sz w:val="28"/>
        </w:rPr>
        <w:t>
      11) табиғи зілзаланың немесе өрттің салдарынан мүлікке зиян келтіруге байланысты өмірлік қиын жағдайға тап болған азаматтарға;</w:t>
      </w:r>
    </w:p>
    <w:p>
      <w:pPr>
        <w:spacing w:after="0"/>
        <w:ind w:left="0"/>
        <w:jc w:val="both"/>
      </w:pPr>
      <w:r>
        <w:rPr>
          <w:rFonts w:ascii="Times New Roman"/>
          <w:b w:val="false"/>
          <w:i w:val="false"/>
          <w:color w:val="000000"/>
          <w:sz w:val="28"/>
        </w:rPr>
        <w:t>
      12) бас бостандығынан айыру орындарынан босатылған азаматтарға, пробация қызметінің есебінде тұрған адамдарға;</w:t>
      </w:r>
    </w:p>
    <w:p>
      <w:pPr>
        <w:spacing w:after="0"/>
        <w:ind w:left="0"/>
        <w:jc w:val="both"/>
      </w:pPr>
      <w:r>
        <w:rPr>
          <w:rFonts w:ascii="Times New Roman"/>
          <w:b w:val="false"/>
          <w:i w:val="false"/>
          <w:color w:val="000000"/>
          <w:sz w:val="28"/>
        </w:rPr>
        <w:t>
      13) әлеуметтік мәні бар аурулары бар азаматтарға, атап айтқанда:</w:t>
      </w:r>
    </w:p>
    <w:p>
      <w:pPr>
        <w:spacing w:after="0"/>
        <w:ind w:left="0"/>
        <w:jc w:val="both"/>
      </w:pPr>
      <w:r>
        <w:rPr>
          <w:rFonts w:ascii="Times New Roman"/>
          <w:b w:val="false"/>
          <w:i w:val="false"/>
          <w:color w:val="000000"/>
          <w:sz w:val="28"/>
        </w:rPr>
        <w:t>
      қатерлі ісіктер ауруларына шалдыққан адамдарға;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адамдарға;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шегетін адамдарға;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қант диабетінен зардап шегетін адамдарға;</w:t>
      </w:r>
    </w:p>
    <w:p>
      <w:pPr>
        <w:spacing w:after="0"/>
        <w:ind w:left="0"/>
        <w:jc w:val="both"/>
      </w:pPr>
      <w:r>
        <w:rPr>
          <w:rFonts w:ascii="Times New Roman"/>
          <w:b w:val="false"/>
          <w:i w:val="false"/>
          <w:color w:val="000000"/>
          <w:sz w:val="28"/>
        </w:rPr>
        <w:t>
      "жүйелі қызыл жегі"ауруынан зардап шегетін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Уәкілетті орган табыстарын есепке алмай әлеуметтік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5) тармақшасының екінші және үшінші абзацтарында, 7) тармақшасынның үшінші абзацында көрсетілген санаттар үшін;</w:t>
      </w:r>
    </w:p>
    <w:p>
      <w:pPr>
        <w:spacing w:after="0"/>
        <w:ind w:left="0"/>
        <w:jc w:val="both"/>
      </w:pPr>
      <w:r>
        <w:rPr>
          <w:rFonts w:ascii="Times New Roman"/>
          <w:b w:val="false"/>
          <w:i w:val="false"/>
          <w:color w:val="000000"/>
          <w:sz w:val="28"/>
        </w:rPr>
        <w:t xml:space="preserve">
      Отан қорғаушы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алтыншы және жетінші абзацтарында, 6) тармақшасының үшінші абзацында көрсетілген санаттар үшін;</w:t>
      </w:r>
    </w:p>
    <w:p>
      <w:pPr>
        <w:spacing w:after="0"/>
        <w:ind w:left="0"/>
        <w:jc w:val="both"/>
      </w:pPr>
      <w:r>
        <w:rPr>
          <w:rFonts w:ascii="Times New Roman"/>
          <w:b w:val="false"/>
          <w:i w:val="false"/>
          <w:color w:val="000000"/>
          <w:sz w:val="28"/>
        </w:rPr>
        <w:t xml:space="preserve">
      Жеңіс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үшінші, төртінші, бесінші,сегізінші абзацтарында, 3), 4) тармақшаларында, 5) тармақшаның төртінші және бесінші абзацтарында, 6) тармақшаның екінші, төртінші, бесінші, алтынші, жетінші, сегізінші және тоғызыншы абзацтарында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Конституция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бесінші абзацтарында көрсетілген санаттар үшін;</w:t>
      </w:r>
    </w:p>
    <w:p>
      <w:pPr>
        <w:spacing w:after="0"/>
        <w:ind w:left="0"/>
        <w:jc w:val="both"/>
      </w:pPr>
      <w:r>
        <w:rPr>
          <w:rFonts w:ascii="Times New Roman"/>
          <w:b w:val="false"/>
          <w:i w:val="false"/>
          <w:color w:val="000000"/>
          <w:sz w:val="28"/>
        </w:rPr>
        <w:t xml:space="preserve">
      Тәуелсіздік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және екінші абзацтарында, 8) тармақшаның екінші, үшінші және төртінші абзацтарында көрсетілген санаттар үшін;</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тұрғын үйді жөндеуге 100 (жүз) айлық есептік көрсеткіш (бұдан әрі –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тармақшаның үшінші абзацында, 4) тармақшаның екінші және үшінші абзацтарында, 6) тармақшаның жетінші абзацында көрсетілген санаттар үшін санаторлық-курорттық емделуге 50 (елу)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және үшінші абзацтарында көрсетілген санат үшін санаторлық-курорттық емделуге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және үшінші абзацтарында көрсетілген санаттар үшін;</w:t>
      </w:r>
    </w:p>
    <w:p>
      <w:pPr>
        <w:spacing w:after="0"/>
        <w:ind w:left="0"/>
        <w:jc w:val="both"/>
      </w:pPr>
      <w:r>
        <w:rPr>
          <w:rFonts w:ascii="Times New Roman"/>
          <w:b w:val="false"/>
          <w:i w:val="false"/>
          <w:color w:val="000000"/>
          <w:sz w:val="28"/>
        </w:rPr>
        <w:t xml:space="preserve">
      санаторлық-курорттық емделуге жеке көмекшінің еріп жүруіне 55 (елу бес)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11) тармақшасында көрсетілген санат үшін 100 (жүз) АЕК мөлшерінде. Әлеуметтік көмекке өтініш жасау мерзімі - өмірлік қиын жағдай туындаған кезден бастап алты ай ішінде;</w:t>
      </w:r>
    </w:p>
    <w:p>
      <w:pPr>
        <w:spacing w:after="0"/>
        <w:ind w:left="0"/>
        <w:jc w:val="both"/>
      </w:pPr>
      <w:r>
        <w:rPr>
          <w:rFonts w:ascii="Times New Roman"/>
          <w:b w:val="false"/>
          <w:i w:val="false"/>
          <w:color w:val="000000"/>
          <w:sz w:val="28"/>
        </w:rPr>
        <w:t xml:space="preserve">
      Ақсу қаласының полиция бөлімі мен Ақсу қаласының пробация қызметі ұсынатын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12 )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екінші абзацында көрсетілген санат үшін 15 (он бес)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бөлімшесімен берілген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төртінші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Ақсу қаласының медициналык мекемелерінің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алтыншы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жетінші абзацында көрсетілген санат үшін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20 (жиырма) АЕК мөлшерінде (сауықтандыруға);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тармақтың үшінші абзацында, 4) тармақшаның екінші және үшінші абзацтарында, 6) тармақшаның жетінші абзацында көрсетілген санаттар үшін 10 (он)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тармақшасында қөрсетілген құжаттарды қоса бере отырып, өтініш және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және төртінші абзацтарында көрсетілген санаттар үшін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бірінші және екінші топтардағы жалғызілікті мүгедектігі бар адамдарға 3 (үш)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26186 (жиырма алты мың бір жүз сексен алты) теңге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үшінші абзацында көрсетілген санат үшін амбулаторлық емделу кезінде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кәсіпорынның Ақсу бөлімшесімен берілген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бесінші абзацында көрсетілген санат үшін тиісті қаржы жылына арналған республикалық бюджет туралы Қазақстан Республикасының Заңында белгіленген ең төменгі күнкөріс минимумының екі еселеген мөлшерінде;</w:t>
      </w:r>
    </w:p>
    <w:p>
      <w:pPr>
        <w:spacing w:after="0"/>
        <w:ind w:left="0"/>
        <w:jc w:val="both"/>
      </w:pPr>
      <w:r>
        <w:rPr>
          <w:rFonts w:ascii="Times New Roman"/>
          <w:b w:val="false"/>
          <w:i w:val="false"/>
          <w:color w:val="000000"/>
          <w:sz w:val="28"/>
        </w:rPr>
        <w:t>
      5) әлеуметтік көмек мерзімді (жартыжылдықта 1 рет) көрсетіледі:</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оқудың нақты құны мөлшерінде.</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