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5df1" w14:textId="ec45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әкімдігінің 2020 жылғы 30 қарашадағы "Ақтоғай ауданының елді мекендерінде салық салу объектісінің орналасуын ескеретін аймаққа бөлу коэффициенттерін бекіту туралы" № 254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әкімдігінің 2022 жылғы 1 тамыздағы № 210 қаулысы. Қазақстан Республикасының Әділет министрлігінде 2022 жылғы 8 тамызда № 29050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             Осы қаулы 01.01.2023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ауданы әкімдігінің 2020 жылғы 30 қарашадағы "Ақтоғай ауданының елді мекендерінде салық салу объектісінің орналасуын ескеретін аймаққа бөлу коэффициенттерін бекіту туралы" № 254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7067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аудан әкімінің жетекшілік ететін орынбасарына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әкімідігінің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ауданының елді мекендерінде салық салу объектісінің орналасқан жерін ескеретін аймаққа бөлу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Ақтоғай ауылдық округі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Қарабзау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Балтасап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Шолақсор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Әуелбек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Исантерек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Қожамжар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Мүткенов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Мүткенов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Әбжан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Жаңабет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