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5466d" w14:textId="ad546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 әкімдігінің 2017 жылғы 11 қыркүйектегі № 225/9 "Баянауыл ауданында мүгедектер үшін жұмыс орындарының квотасын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ауданы әкімдігінің 2022 жылғы 22 сәуірдегі № 83/4 қаулысы. Қазақстан Республикасының Әділет министрлігінде 2022 жылғы 29 сәуірде № 27819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Баянауыл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ауданы әкімдігінің 2017 жылғы 11 қыркүйектегі № 225/9 "Баянауыл ауданында мүгедектер үшін жұмыс орындарының квотасын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актілерді мемлекеттiк тiркеу тiзiлiмiнде № 5633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Қ.Х. Талиповқа жүктелсін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